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8.3.2 (Apache licensed) using REFERENCE JAXB in Oracle Java 17.0.2 on Linux -->
    <w:p>
      <w:pPr>
        <w:spacing w:before="161" w:after="161"/>
        <w:ind w:left="120"/>
        <w:jc w:val="center"/>
      </w:pPr>
      <w:bookmarkStart w:name="wrapper" w:id="0"/>
      <w:bookmarkStart w:name="content" w:id="1"/>
      <w:bookmarkStart w:name="main-content" w:id="2"/>
      <w:bookmarkStart w:name="column-1" w:id="3"/>
      <w:bookmarkStart w:name="predpis-header-column" w:id="4"/>
      <w:r>
        <w:rPr>
          <w:rFonts w:ascii="Times New Roman" w:hAnsi="Times New Roman"/>
          <w:b/>
          <w:i w:val="false"/>
          <w:color w:val="000000"/>
          <w:sz w:val="44"/>
        </w:rPr>
        <w:t>60/2025 Z. z.</w:t>
      </w:r>
    </w:p>
    <w:p>
      <w:pPr>
        <w:spacing w:before="269" w:after="269"/>
        <w:ind w:left="120"/>
        <w:jc w:val="center"/>
      </w:pPr>
      <w:r>
        <w:rPr>
          <w:rFonts w:ascii="Times New Roman" w:hAnsi="Times New Roman"/>
          <w:b/>
          <w:i w:val="false"/>
          <w:color w:val="000000"/>
          <w:sz w:val="22"/>
        </w:rPr>
        <w:t xml:space="preserve">Časová verzia predpisu účinná od 01.04.2025 </w:t>
      </w:r>
    </w:p>
    <w:p>
      <w:pPr>
        <w:spacing w:before="269" w:after="269"/>
        <w:ind w:left="120"/>
        <w:jc w:val="center"/>
      </w:pPr>
      <w:r>
        <w:rPr>
          <w:rFonts w:ascii="Times New Roman" w:hAnsi="Times New Roman"/>
          <w:b w:val="false"/>
          <w:i w:val="false"/>
          <w:color w:val="000000"/>
          <w:sz w:val="22"/>
        </w:rPr>
        <w:t xml:space="preserve"> Obsah zobrazeného právneho predpisu má informatívny charakter, právne záväzný obsah sa nachádza v </w:t>
      </w:r>
      <w:hyperlink r:id="rId4">
        <w:r>
          <w:rPr>
            <w:rFonts w:ascii="Times New Roman" w:hAnsi="Times New Roman"/>
            <w:b w:val="false"/>
            <w:i w:val="false"/>
            <w:color w:val="0000ff"/>
            <w:sz w:val="22"/>
            <w:u w:val="single"/>
          </w:rPr>
          <w:t>pdf verzii</w:t>
        </w:r>
      </w:hyperlink>
      <w:r>
        <w:rPr>
          <w:rFonts w:ascii="Times New Roman" w:hAnsi="Times New Roman"/>
          <w:b w:val="false"/>
          <w:i w:val="false"/>
          <w:color w:val="000000"/>
          <w:sz w:val="22"/>
        </w:rPr>
        <w:t xml:space="preserve"> právneho predpisu.</w:t>
      </w:r>
    </w:p>
    <w:bookmarkEnd w:id="4"/>
    <w:bookmarkStart w:name="toolbar-column" w:id="5"/>
    <w:p>
      <w:pPr>
        <w:spacing w:before="0" w:after="0"/>
        <w:ind w:left="120"/>
        <w:jc w:val="left"/>
      </w:pPr>
    </w:p>
    <w:bookmarkEnd w:id="5"/>
    <w:bookmarkStart w:name="column-1" w:id="6"/>
    <w:p>
      <w:pPr>
        <w:spacing w:before="0" w:after="0"/>
        <w:ind w:left="120"/>
        <w:jc w:val="left"/>
      </w:pPr>
      <w:bookmarkStart w:name="predpis" w:id="7"/>
      <w:bookmarkEnd w:id="7"/>
    </w:p>
    <w:bookmarkEnd w:id="6"/>
    <w:bookmarkStart w:name="predpis.oznacenie" w:id="8"/>
    <w:p>
      <w:pPr>
        <w:pBdr>
          <w:bottom w:space="15"/>
        </w:pBdr>
        <w:spacing w:before="0" w:after="0" w:line="264"/>
        <w:ind w:left="120"/>
        <w:jc w:val="center"/>
      </w:pPr>
      <w:r>
        <w:rPr>
          <w:rFonts w:ascii="Times New Roman" w:hAnsi="Times New Roman"/>
          <w:b w:val="false"/>
          <w:i w:val="false"/>
          <w:color w:val="000000"/>
          <w:sz w:val="34"/>
        </w:rPr>
        <w:t xml:space="preserve"> 60 </w:t>
      </w:r>
    </w:p>
    <w:bookmarkEnd w:id="8"/>
    <w:bookmarkStart w:name="column-1" w:id="9"/>
    <w:p>
      <w:pPr>
        <w:spacing w:before="0" w:after="0"/>
        <w:ind w:left="120"/>
        <w:jc w:val="left"/>
      </w:pPr>
      <w:bookmarkStart w:name="predpis" w:id="10"/>
      <w:bookmarkEnd w:id="10"/>
    </w:p>
    <w:bookmarkEnd w:id="9"/>
    <w:bookmarkStart w:name="predpis.typ" w:id="11"/>
    <w:p>
      <w:pPr>
        <w:spacing w:before="0" w:after="0" w:line="264"/>
        <w:ind w:left="120"/>
        <w:jc w:val="center"/>
      </w:pPr>
      <w:r>
        <w:rPr>
          <w:rFonts w:ascii="Times New Roman" w:hAnsi="Times New Roman"/>
          <w:b/>
          <w:i w:val="false"/>
          <w:color w:val="000000"/>
          <w:sz w:val="22"/>
        </w:rPr>
        <w:t xml:space="preserve"> VYHLÁŠKA </w:t>
      </w:r>
    </w:p>
    <w:bookmarkEnd w:id="11"/>
    <w:bookmarkStart w:name="column-1" w:id="12"/>
    <w:p>
      <w:pPr>
        <w:spacing w:before="0" w:after="0"/>
        <w:ind w:left="120"/>
        <w:jc w:val="left"/>
      </w:pPr>
      <w:bookmarkStart w:name="predpis" w:id="13"/>
      <w:bookmarkEnd w:id="13"/>
    </w:p>
    <w:bookmarkEnd w:id="12"/>
    <w:bookmarkStart w:name="predpis.podnadpis" w:id="14"/>
    <w:p>
      <w:pPr>
        <w:spacing w:before="0" w:after="0" w:line="264"/>
        <w:ind w:left="120"/>
        <w:jc w:val="center"/>
      </w:pPr>
      <w:r>
        <w:rPr>
          <w:rFonts w:ascii="Times New Roman" w:hAnsi="Times New Roman"/>
          <w:b/>
          <w:i w:val="false"/>
          <w:color w:val="000000"/>
          <w:sz w:val="22"/>
        </w:rPr>
        <w:t xml:space="preserve"> Úradu pre územné plánovanie a výstavbu Slovenskej republiky </w:t>
      </w:r>
    </w:p>
    <w:bookmarkEnd w:id="14"/>
    <w:bookmarkStart w:name="column-1" w:id="15"/>
    <w:p>
      <w:pPr>
        <w:spacing w:before="0" w:after="0"/>
        <w:ind w:left="120"/>
        <w:jc w:val="left"/>
      </w:pPr>
      <w:bookmarkStart w:name="predpis" w:id="16"/>
      <w:bookmarkEnd w:id="16"/>
    </w:p>
    <w:bookmarkEnd w:id="15"/>
    <w:bookmarkStart w:name="predpis.datum" w:id="17"/>
    <w:p>
      <w:pPr>
        <w:spacing w:before="0" w:after="0" w:line="264"/>
        <w:ind w:left="120"/>
        <w:jc w:val="center"/>
      </w:pPr>
      <w:r>
        <w:rPr>
          <w:rFonts w:ascii="Times New Roman" w:hAnsi="Times New Roman"/>
          <w:b w:val="false"/>
          <w:i w:val="false"/>
          <w:color w:val="494949"/>
          <w:sz w:val="21"/>
        </w:rPr>
        <w:t xml:space="preserve"> z 27. marca 2025 </w:t>
      </w:r>
    </w:p>
    <w:bookmarkEnd w:id="17"/>
    <w:bookmarkStart w:name="column-1" w:id="18"/>
    <w:p>
      <w:pPr>
        <w:spacing w:before="0" w:after="0"/>
        <w:ind w:left="120"/>
        <w:jc w:val="left"/>
      </w:pPr>
      <w:bookmarkStart w:name="predpis" w:id="19"/>
      <w:bookmarkEnd w:id="19"/>
    </w:p>
    <w:bookmarkEnd w:id="18"/>
    <w:bookmarkStart w:name="predpis.nadpis" w:id="20"/>
    <w:p>
      <w:pPr>
        <w:pBdr>
          <w:bottom w:val="single" w:color="efefef" w:sz="8" w:space="8"/>
        </w:pBdr>
        <w:spacing w:before="0" w:after="0" w:line="264"/>
        <w:ind w:left="120"/>
        <w:jc w:val="center"/>
      </w:pPr>
      <w:r>
        <w:rPr>
          <w:rFonts w:ascii="Times New Roman" w:hAnsi="Times New Roman"/>
          <w:b/>
          <w:i w:val="false"/>
          <w:color w:val="000000"/>
          <w:sz w:val="22"/>
        </w:rPr>
        <w:t xml:space="preserve"> o štruktúre a prevádzke informačného systému územného plánovania a výstavby, o obsahu podaní a obsahu a rozsahu dokumentácie stavby </w:t>
      </w:r>
    </w:p>
    <w:bookmarkEnd w:id="20"/>
    <w:bookmarkStart w:name="column-1" w:id="21"/>
    <w:p>
      <w:pPr>
        <w:spacing w:before="0" w:after="0"/>
        <w:ind w:left="120"/>
        <w:jc w:val="left"/>
      </w:pPr>
      <w:bookmarkStart w:name="predpis" w:id="22"/>
      <w:r>
        <w:rPr>
          <w:rFonts w:ascii="Times New Roman" w:hAnsi="Times New Roman"/>
          <w:b w:val="false"/>
          <w:i w:val="false"/>
          <w:color w:val="000000"/>
          <w:sz w:val="22"/>
        </w:rPr>
        <w:t xml:space="preserve"> </w:t>
      </w:r>
      <w:bookmarkEnd w:id="22"/>
      <w:bookmarkStart w:name="predpis.text" w:id="23"/>
      <w:r>
        <w:rPr>
          <w:rFonts w:ascii="Times New Roman" w:hAnsi="Times New Roman"/>
          <w:b w:val="false"/>
          <w:i w:val="false"/>
          <w:color w:val="000000"/>
          <w:sz w:val="22"/>
        </w:rPr>
        <w:t xml:space="preserve">Úrad pre územné plánovanie a výstavbu Slovenskej republiky (ďalej len „úrad“) podľa </w:t>
      </w:r>
      <w:bookmarkEnd w:id="23"/>
      <w:hyperlink r:id="rId5">
        <w:r>
          <w:rPr>
            <w:rFonts w:ascii="Times New Roman" w:hAnsi="Times New Roman"/>
            <w:b w:val="false"/>
            <w:i w:val="false"/>
            <w:color w:val="0000ff"/>
            <w:sz w:val="22"/>
            <w:u w:val="single"/>
          </w:rPr>
          <w:t>§ 39 ods. 1 písm. c) zákona č. 200/2022 Z. z.</w:t>
        </w:r>
      </w:hyperlink>
      <w:bookmarkStart w:name="predpis.text" w:id="24"/>
      <w:r>
        <w:rPr>
          <w:rFonts w:ascii="Times New Roman" w:hAnsi="Times New Roman"/>
          <w:b w:val="false"/>
          <w:i w:val="false"/>
          <w:color w:val="000000"/>
          <w:sz w:val="22"/>
        </w:rPr>
        <w:t xml:space="preserve"> o územnom plánovaní v znení zákona č. 26/2025 Z. z. (ďalej len „zákon“) a podľa </w:t>
      </w:r>
      <w:bookmarkEnd w:id="24"/>
      <w:hyperlink r:id="rId6">
        <w:r>
          <w:rPr>
            <w:rFonts w:ascii="Times New Roman" w:hAnsi="Times New Roman"/>
            <w:b w:val="false"/>
            <w:i w:val="false"/>
            <w:color w:val="0000ff"/>
            <w:sz w:val="22"/>
            <w:u w:val="single"/>
          </w:rPr>
          <w:t>§ 83 písm. b) zákona č. 25/2025 Z. z.</w:t>
        </w:r>
      </w:hyperlink>
      <w:bookmarkStart w:name="predpis.text" w:id="25"/>
      <w:r>
        <w:rPr>
          <w:rFonts w:ascii="Times New Roman" w:hAnsi="Times New Roman"/>
          <w:b w:val="false"/>
          <w:i w:val="false"/>
          <w:color w:val="000000"/>
          <w:sz w:val="22"/>
        </w:rPr>
        <w:t xml:space="preserve"> Stavebný zákon a o zmene a doplnení niektorých zákonov (Stavebný zákon) ustanovuje: </w:t>
      </w:r>
      <w:bookmarkEnd w:id="25"/>
      <w:bookmarkStart w:name="predpis" w:id="26"/>
      <w:bookmarkEnd w:id="26"/>
    </w:p>
    <w:bookmarkEnd w:id="21"/>
    <w:bookmarkStart w:name="paragraf-1" w:id="27"/>
    <w:p>
      <w:pPr>
        <w:spacing w:before="225" w:after="225" w:line="264"/>
        <w:ind w:left="195"/>
        <w:jc w:val="center"/>
      </w:pPr>
      <w:bookmarkStart w:name="paragraf-1.oznacenie" w:id="28"/>
      <w:r>
        <w:rPr>
          <w:rFonts w:ascii="Times New Roman" w:hAnsi="Times New Roman"/>
          <w:b/>
          <w:i w:val="false"/>
          <w:color w:val="000000"/>
          <w:sz w:val="22"/>
        </w:rPr>
        <w:t xml:space="preserve"> § 1 </w:t>
      </w:r>
    </w:p>
    <w:bookmarkEnd w:id="28"/>
    <w:bookmarkStart w:name="paragraf-1.nadpis" w:id="29"/>
    <w:p>
      <w:pPr>
        <w:spacing w:before="225" w:after="225" w:line="264"/>
        <w:ind w:left="195"/>
        <w:jc w:val="center"/>
      </w:pPr>
      <w:r>
        <w:rPr>
          <w:rFonts w:ascii="Times New Roman" w:hAnsi="Times New Roman"/>
          <w:b/>
          <w:i w:val="false"/>
          <w:color w:val="000000"/>
          <w:sz w:val="22"/>
        </w:rPr>
        <w:t xml:space="preserve"> Portál výstavby </w:t>
      </w:r>
    </w:p>
    <w:bookmarkEnd w:id="29"/>
    <w:bookmarkStart w:name="paragraf-1.odsek-1" w:id="30"/>
    <w:p>
      <w:pPr>
        <w:spacing w:before="225" w:after="225" w:line="264"/>
        <w:ind w:left="270"/>
        <w:jc w:val="left"/>
      </w:pPr>
      <w:r>
        <w:rPr>
          <w:rFonts w:ascii="Times New Roman" w:hAnsi="Times New Roman"/>
          <w:b w:val="false"/>
          <w:i w:val="false"/>
          <w:color w:val="000000"/>
          <w:sz w:val="22"/>
        </w:rPr>
        <w:t xml:space="preserve"> </w:t>
      </w:r>
      <w:bookmarkStart w:name="paragraf-1.odsek-1.oznacenie" w:id="31"/>
      <w:r>
        <w:rPr>
          <w:rFonts w:ascii="Times New Roman" w:hAnsi="Times New Roman"/>
          <w:b w:val="false"/>
          <w:i w:val="false"/>
          <w:color w:val="000000"/>
          <w:sz w:val="22"/>
        </w:rPr>
        <w:t xml:space="preserve">(1) </w:t>
      </w:r>
      <w:bookmarkEnd w:id="31"/>
      <w:bookmarkStart w:name="paragraf-1.odsek-1.text" w:id="32"/>
      <w:r>
        <w:rPr>
          <w:rFonts w:ascii="Times New Roman" w:hAnsi="Times New Roman"/>
          <w:b w:val="false"/>
          <w:i w:val="false"/>
          <w:color w:val="000000"/>
          <w:sz w:val="22"/>
        </w:rPr>
        <w:t xml:space="preserve">Portál výstavby je časť informačného systému územného plánovania a výstavby (ďalej len „informačný systém“), ktorý spravuje úrad na úseku výstavby a štátneho stavebného dohľadu. </w:t>
      </w:r>
      <w:bookmarkEnd w:id="32"/>
    </w:p>
    <w:bookmarkEnd w:id="30"/>
    <w:bookmarkStart w:name="paragraf-1.odsek-2" w:id="33"/>
    <w:p>
      <w:pPr>
        <w:spacing w:before="0" w:after="0" w:line="264"/>
        <w:ind w:left="270"/>
        <w:jc w:val="left"/>
      </w:pPr>
      <w:bookmarkStart w:name="paragraf-1.odsek-2" w:id="34"/>
      <w:r>
        <w:rPr>
          <w:rFonts w:ascii="Times New Roman" w:hAnsi="Times New Roman"/>
          <w:b w:val="false"/>
          <w:i w:val="false"/>
          <w:color w:val="000000"/>
          <w:sz w:val="22"/>
        </w:rPr>
        <w:t xml:space="preserve"> </w:t>
      </w:r>
      <w:bookmarkStart w:name="paragraf-1.odsek-2.oznacenie" w:id="35"/>
      <w:r>
        <w:rPr>
          <w:rFonts w:ascii="Times New Roman" w:hAnsi="Times New Roman"/>
          <w:b w:val="false"/>
          <w:i w:val="false"/>
          <w:color w:val="000000"/>
          <w:sz w:val="22"/>
        </w:rPr>
        <w:t xml:space="preserve">(2) </w:t>
      </w:r>
      <w:bookmarkEnd w:id="35"/>
      <w:bookmarkStart w:name="paragraf-1.odsek-2.text" w:id="36"/>
      <w:r>
        <w:rPr>
          <w:rFonts w:ascii="Times New Roman" w:hAnsi="Times New Roman"/>
          <w:b w:val="false"/>
          <w:i w:val="false"/>
          <w:color w:val="000000"/>
          <w:sz w:val="22"/>
        </w:rPr>
        <w:t xml:space="preserve">Portál výstavby obsahuje </w:t>
      </w:r>
      <w:bookmarkEnd w:id="36"/>
    </w:p>
    <w:bookmarkEnd w:id="34"/>
    <w:bookmarkStart w:name="paragraf-1.odsek-2.pismeno-a" w:id="37"/>
    <w:p>
      <w:pPr>
        <w:spacing w:before="225" w:after="225" w:line="264"/>
        <w:ind w:left="345"/>
        <w:jc w:val="left"/>
      </w:pPr>
      <w:r>
        <w:rPr>
          <w:rFonts w:ascii="Times New Roman" w:hAnsi="Times New Roman"/>
          <w:b w:val="false"/>
          <w:i w:val="false"/>
          <w:color w:val="000000"/>
          <w:sz w:val="22"/>
        </w:rPr>
        <w:t xml:space="preserve"> </w:t>
      </w:r>
      <w:bookmarkStart w:name="paragraf-1.odsek-2.pismeno-a.oznacenie" w:id="38"/>
      <w:r>
        <w:rPr>
          <w:rFonts w:ascii="Times New Roman" w:hAnsi="Times New Roman"/>
          <w:b w:val="false"/>
          <w:i w:val="false"/>
          <w:color w:val="000000"/>
          <w:sz w:val="22"/>
        </w:rPr>
        <w:t xml:space="preserve">a) </w:t>
      </w:r>
      <w:bookmarkEnd w:id="38"/>
      <w:bookmarkStart w:name="paragraf-1.odsek-2.pismeno-a.text" w:id="39"/>
      <w:r>
        <w:rPr>
          <w:rFonts w:ascii="Times New Roman" w:hAnsi="Times New Roman"/>
          <w:b w:val="false"/>
          <w:i w:val="false"/>
          <w:color w:val="000000"/>
          <w:sz w:val="22"/>
        </w:rPr>
        <w:t xml:space="preserve">úložisko dokumentácie, </w:t>
      </w:r>
      <w:bookmarkEnd w:id="39"/>
    </w:p>
    <w:bookmarkEnd w:id="37"/>
    <w:bookmarkStart w:name="paragraf-1.odsek-2.pismeno-b" w:id="40"/>
    <w:p>
      <w:pPr>
        <w:spacing w:before="225" w:after="225" w:line="264"/>
        <w:ind w:left="345"/>
        <w:jc w:val="left"/>
      </w:pPr>
      <w:r>
        <w:rPr>
          <w:rFonts w:ascii="Times New Roman" w:hAnsi="Times New Roman"/>
          <w:b w:val="false"/>
          <w:i w:val="false"/>
          <w:color w:val="000000"/>
          <w:sz w:val="22"/>
        </w:rPr>
        <w:t xml:space="preserve"> </w:t>
      </w:r>
      <w:bookmarkStart w:name="paragraf-1.odsek-2.pismeno-b.oznacenie" w:id="41"/>
      <w:r>
        <w:rPr>
          <w:rFonts w:ascii="Times New Roman" w:hAnsi="Times New Roman"/>
          <w:b w:val="false"/>
          <w:i w:val="false"/>
          <w:color w:val="000000"/>
          <w:sz w:val="22"/>
        </w:rPr>
        <w:t xml:space="preserve">b) </w:t>
      </w:r>
      <w:bookmarkEnd w:id="41"/>
      <w:bookmarkStart w:name="paragraf-1.odsek-2.pismeno-b.text" w:id="42"/>
      <w:r>
        <w:rPr>
          <w:rFonts w:ascii="Times New Roman" w:hAnsi="Times New Roman"/>
          <w:b w:val="false"/>
          <w:i w:val="false"/>
          <w:color w:val="000000"/>
          <w:sz w:val="22"/>
        </w:rPr>
        <w:t xml:space="preserve">register výstavby, </w:t>
      </w:r>
      <w:bookmarkEnd w:id="42"/>
    </w:p>
    <w:bookmarkEnd w:id="40"/>
    <w:bookmarkStart w:name="paragraf-1.odsek-2.pismeno-c" w:id="43"/>
    <w:p>
      <w:pPr>
        <w:spacing w:before="225" w:after="225" w:line="264"/>
        <w:ind w:left="345"/>
        <w:jc w:val="left"/>
      </w:pPr>
      <w:r>
        <w:rPr>
          <w:rFonts w:ascii="Times New Roman" w:hAnsi="Times New Roman"/>
          <w:b w:val="false"/>
          <w:i w:val="false"/>
          <w:color w:val="000000"/>
          <w:sz w:val="22"/>
        </w:rPr>
        <w:t xml:space="preserve"> </w:t>
      </w:r>
      <w:bookmarkStart w:name="paragraf-1.odsek-2.pismeno-c.oznacenie" w:id="44"/>
      <w:r>
        <w:rPr>
          <w:rFonts w:ascii="Times New Roman" w:hAnsi="Times New Roman"/>
          <w:b w:val="false"/>
          <w:i w:val="false"/>
          <w:color w:val="000000"/>
          <w:sz w:val="22"/>
        </w:rPr>
        <w:t xml:space="preserve">c) </w:t>
      </w:r>
      <w:bookmarkEnd w:id="44"/>
      <w:bookmarkStart w:name="paragraf-1.odsek-2.pismeno-c.text" w:id="45"/>
      <w:r>
        <w:rPr>
          <w:rFonts w:ascii="Times New Roman" w:hAnsi="Times New Roman"/>
          <w:b w:val="false"/>
          <w:i w:val="false"/>
          <w:color w:val="000000"/>
          <w:sz w:val="22"/>
        </w:rPr>
        <w:t xml:space="preserve">register stavieb, </w:t>
      </w:r>
      <w:bookmarkEnd w:id="45"/>
    </w:p>
    <w:bookmarkEnd w:id="43"/>
    <w:bookmarkStart w:name="paragraf-1.odsek-2.pismeno-d" w:id="46"/>
    <w:p>
      <w:pPr>
        <w:spacing w:before="225" w:after="225" w:line="264"/>
        <w:ind w:left="345"/>
        <w:jc w:val="left"/>
      </w:pPr>
      <w:r>
        <w:rPr>
          <w:rFonts w:ascii="Times New Roman" w:hAnsi="Times New Roman"/>
          <w:b w:val="false"/>
          <w:i w:val="false"/>
          <w:color w:val="000000"/>
          <w:sz w:val="22"/>
        </w:rPr>
        <w:t xml:space="preserve"> </w:t>
      </w:r>
      <w:bookmarkStart w:name="paragraf-1.odsek-2.pismeno-d.oznacenie" w:id="47"/>
      <w:r>
        <w:rPr>
          <w:rFonts w:ascii="Times New Roman" w:hAnsi="Times New Roman"/>
          <w:b w:val="false"/>
          <w:i w:val="false"/>
          <w:color w:val="000000"/>
          <w:sz w:val="22"/>
        </w:rPr>
        <w:t xml:space="preserve">d) </w:t>
      </w:r>
      <w:bookmarkEnd w:id="47"/>
      <w:bookmarkStart w:name="paragraf-1.odsek-2.pismeno-d.text" w:id="48"/>
      <w:r>
        <w:rPr>
          <w:rFonts w:ascii="Times New Roman" w:hAnsi="Times New Roman"/>
          <w:b w:val="false"/>
          <w:i w:val="false"/>
          <w:color w:val="000000"/>
          <w:sz w:val="22"/>
        </w:rPr>
        <w:t xml:space="preserve">zoznam dotknutých orgánov, </w:t>
      </w:r>
      <w:bookmarkEnd w:id="48"/>
    </w:p>
    <w:bookmarkEnd w:id="46"/>
    <w:bookmarkStart w:name="paragraf-1.odsek-2.pismeno-e" w:id="49"/>
    <w:p>
      <w:pPr>
        <w:spacing w:before="225" w:after="225" w:line="264"/>
        <w:ind w:left="345"/>
        <w:jc w:val="left"/>
      </w:pPr>
      <w:r>
        <w:rPr>
          <w:rFonts w:ascii="Times New Roman" w:hAnsi="Times New Roman"/>
          <w:b w:val="false"/>
          <w:i w:val="false"/>
          <w:color w:val="000000"/>
          <w:sz w:val="22"/>
        </w:rPr>
        <w:t xml:space="preserve"> </w:t>
      </w:r>
      <w:bookmarkStart w:name="paragraf-1.odsek-2.pismeno-e.oznacenie" w:id="50"/>
      <w:r>
        <w:rPr>
          <w:rFonts w:ascii="Times New Roman" w:hAnsi="Times New Roman"/>
          <w:b w:val="false"/>
          <w:i w:val="false"/>
          <w:color w:val="000000"/>
          <w:sz w:val="22"/>
        </w:rPr>
        <w:t xml:space="preserve">e) </w:t>
      </w:r>
      <w:bookmarkEnd w:id="50"/>
      <w:bookmarkStart w:name="paragraf-1.odsek-2.pismeno-e.text" w:id="51"/>
      <w:r>
        <w:rPr>
          <w:rFonts w:ascii="Times New Roman" w:hAnsi="Times New Roman"/>
          <w:b w:val="false"/>
          <w:i w:val="false"/>
          <w:color w:val="000000"/>
          <w:sz w:val="22"/>
        </w:rPr>
        <w:t xml:space="preserve">zoznam dotknutých právnických osôb, </w:t>
      </w:r>
      <w:bookmarkEnd w:id="51"/>
    </w:p>
    <w:bookmarkEnd w:id="49"/>
    <w:bookmarkStart w:name="paragraf-1.odsek-2.pismeno-f" w:id="52"/>
    <w:p>
      <w:pPr>
        <w:spacing w:before="225" w:after="225" w:line="264"/>
        <w:ind w:left="345"/>
        <w:jc w:val="left"/>
      </w:pPr>
      <w:r>
        <w:rPr>
          <w:rFonts w:ascii="Times New Roman" w:hAnsi="Times New Roman"/>
          <w:b w:val="false"/>
          <w:i w:val="false"/>
          <w:color w:val="000000"/>
          <w:sz w:val="22"/>
        </w:rPr>
        <w:t xml:space="preserve"> </w:t>
      </w:r>
      <w:bookmarkStart w:name="paragraf-1.odsek-2.pismeno-f.oznacenie" w:id="53"/>
      <w:r>
        <w:rPr>
          <w:rFonts w:ascii="Times New Roman" w:hAnsi="Times New Roman"/>
          <w:b w:val="false"/>
          <w:i w:val="false"/>
          <w:color w:val="000000"/>
          <w:sz w:val="22"/>
        </w:rPr>
        <w:t xml:space="preserve">f) </w:t>
      </w:r>
      <w:bookmarkEnd w:id="53"/>
      <w:bookmarkStart w:name="paragraf-1.odsek-2.pismeno-f.text" w:id="54"/>
      <w:r>
        <w:rPr>
          <w:rFonts w:ascii="Times New Roman" w:hAnsi="Times New Roman"/>
          <w:b w:val="false"/>
          <w:i w:val="false"/>
          <w:color w:val="000000"/>
          <w:sz w:val="22"/>
        </w:rPr>
        <w:t xml:space="preserve">zoznam reprezentatívnych združení vlastníkov informačných zariadení. </w:t>
      </w:r>
      <w:bookmarkEnd w:id="54"/>
    </w:p>
    <w:bookmarkEnd w:id="52"/>
    <w:bookmarkEnd w:id="33"/>
    <w:bookmarkStart w:name="paragraf-1.odsek-3" w:id="55"/>
    <w:p>
      <w:pPr>
        <w:spacing w:before="225" w:after="225" w:line="264"/>
        <w:ind w:left="270"/>
        <w:jc w:val="left"/>
      </w:pPr>
      <w:r>
        <w:rPr>
          <w:rFonts w:ascii="Times New Roman" w:hAnsi="Times New Roman"/>
          <w:b w:val="false"/>
          <w:i w:val="false"/>
          <w:color w:val="000000"/>
          <w:sz w:val="22"/>
        </w:rPr>
        <w:t xml:space="preserve"> </w:t>
      </w:r>
      <w:bookmarkStart w:name="paragraf-1.odsek-3.oznacenie" w:id="56"/>
      <w:r>
        <w:rPr>
          <w:rFonts w:ascii="Times New Roman" w:hAnsi="Times New Roman"/>
          <w:b w:val="false"/>
          <w:i w:val="false"/>
          <w:color w:val="000000"/>
          <w:sz w:val="22"/>
        </w:rPr>
        <w:t xml:space="preserve">(3) </w:t>
      </w:r>
      <w:bookmarkEnd w:id="56"/>
      <w:bookmarkStart w:name="paragraf-1.odsek-3.text" w:id="57"/>
      <w:r>
        <w:rPr>
          <w:rFonts w:ascii="Times New Roman" w:hAnsi="Times New Roman"/>
          <w:b w:val="false"/>
          <w:i w:val="false"/>
          <w:color w:val="000000"/>
          <w:sz w:val="22"/>
        </w:rPr>
        <w:t xml:space="preserve">Úložisko dokumentácie je dátové úložisko určené na ukladanie dokumentácie stavby a jej dokladovej časti v elektronickej podobe. </w:t>
      </w:r>
      <w:bookmarkEnd w:id="57"/>
    </w:p>
    <w:bookmarkEnd w:id="55"/>
    <w:bookmarkStart w:name="paragraf-1.odsek-4" w:id="58"/>
    <w:p>
      <w:pPr>
        <w:spacing w:before="225" w:after="225" w:line="264"/>
        <w:ind w:left="270"/>
        <w:jc w:val="left"/>
      </w:pPr>
      <w:r>
        <w:rPr>
          <w:rFonts w:ascii="Times New Roman" w:hAnsi="Times New Roman"/>
          <w:b w:val="false"/>
          <w:i w:val="false"/>
          <w:color w:val="000000"/>
          <w:sz w:val="22"/>
        </w:rPr>
        <w:t xml:space="preserve"> </w:t>
      </w:r>
      <w:bookmarkStart w:name="paragraf-1.odsek-4.oznacenie" w:id="59"/>
      <w:r>
        <w:rPr>
          <w:rFonts w:ascii="Times New Roman" w:hAnsi="Times New Roman"/>
          <w:b w:val="false"/>
          <w:i w:val="false"/>
          <w:color w:val="000000"/>
          <w:sz w:val="22"/>
        </w:rPr>
        <w:t xml:space="preserve">(4) </w:t>
      </w:r>
      <w:bookmarkEnd w:id="59"/>
      <w:bookmarkStart w:name="paragraf-1.odsek-4.text" w:id="60"/>
      <w:r>
        <w:rPr>
          <w:rFonts w:ascii="Times New Roman" w:hAnsi="Times New Roman"/>
          <w:b w:val="false"/>
          <w:i w:val="false"/>
          <w:color w:val="000000"/>
          <w:sz w:val="22"/>
        </w:rPr>
        <w:t xml:space="preserve">Register výstavby slúži na evidenciu všetkých stavieb a ich dokumentácie, ktorých podania sa uskutočnili ako elektronické podania alebo do elektronickej podoby konvertované listinné podania stavebným úradom, vo fáze povoľovacích procesov stavby až do uvedenia stavby do trvalého užívania alebo do vydania overovacej doložky ohlásenej stavby. Register výstavby obsahuje formuláre na príslušné podanie vrátane informácie o rozsahu a obsahu potrebnej dokumentácie stavby. </w:t>
      </w:r>
      <w:bookmarkEnd w:id="60"/>
    </w:p>
    <w:bookmarkEnd w:id="58"/>
    <w:bookmarkStart w:name="paragraf-1.odsek-5" w:id="61"/>
    <w:p>
      <w:pPr>
        <w:spacing w:before="225" w:after="225" w:line="264"/>
        <w:ind w:left="270"/>
        <w:jc w:val="left"/>
      </w:pPr>
      <w:r>
        <w:rPr>
          <w:rFonts w:ascii="Times New Roman" w:hAnsi="Times New Roman"/>
          <w:b w:val="false"/>
          <w:i w:val="false"/>
          <w:color w:val="000000"/>
          <w:sz w:val="22"/>
        </w:rPr>
        <w:t xml:space="preserve"> </w:t>
      </w:r>
      <w:bookmarkStart w:name="paragraf-1.odsek-5.oznacenie" w:id="62"/>
      <w:r>
        <w:rPr>
          <w:rFonts w:ascii="Times New Roman" w:hAnsi="Times New Roman"/>
          <w:b w:val="false"/>
          <w:i w:val="false"/>
          <w:color w:val="000000"/>
          <w:sz w:val="22"/>
        </w:rPr>
        <w:t xml:space="preserve">(5) </w:t>
      </w:r>
      <w:bookmarkEnd w:id="62"/>
      <w:bookmarkStart w:name="paragraf-1.odsek-5.text" w:id="63"/>
      <w:r>
        <w:rPr>
          <w:rFonts w:ascii="Times New Roman" w:hAnsi="Times New Roman"/>
          <w:b w:val="false"/>
          <w:i w:val="false"/>
          <w:color w:val="000000"/>
          <w:sz w:val="22"/>
        </w:rPr>
        <w:t xml:space="preserve">Register stavieb obsahuje údaje o všetkých stavbách, ktoré sa od 1. apríla 2025 uviedli do trvalého užívania alebo im bola vydaná overovacia doložka ohlásenej stavby a ktorých podanie sa uskutočnilo ako elektronické podanie. Údaje o stavbách v registri stavieb nie sú verejne prístupné. </w:t>
      </w:r>
      <w:bookmarkEnd w:id="63"/>
    </w:p>
    <w:bookmarkEnd w:id="61"/>
    <w:bookmarkStart w:name="paragraf-1.odsek-6" w:id="64"/>
    <w:p>
      <w:pPr>
        <w:spacing w:before="225" w:after="225" w:line="264"/>
        <w:ind w:left="270"/>
        <w:jc w:val="left"/>
      </w:pPr>
      <w:r>
        <w:rPr>
          <w:rFonts w:ascii="Times New Roman" w:hAnsi="Times New Roman"/>
          <w:b w:val="false"/>
          <w:i w:val="false"/>
          <w:color w:val="000000"/>
          <w:sz w:val="22"/>
        </w:rPr>
        <w:t xml:space="preserve"> </w:t>
      </w:r>
      <w:bookmarkStart w:name="paragraf-1.odsek-6.oznacenie" w:id="65"/>
      <w:r>
        <w:rPr>
          <w:rFonts w:ascii="Times New Roman" w:hAnsi="Times New Roman"/>
          <w:b w:val="false"/>
          <w:i w:val="false"/>
          <w:color w:val="000000"/>
          <w:sz w:val="22"/>
        </w:rPr>
        <w:t xml:space="preserve">(6) </w:t>
      </w:r>
      <w:bookmarkEnd w:id="65"/>
      <w:bookmarkStart w:name="paragraf-1.odsek-6.text" w:id="66"/>
      <w:r>
        <w:rPr>
          <w:rFonts w:ascii="Times New Roman" w:hAnsi="Times New Roman"/>
          <w:b w:val="false"/>
          <w:i w:val="false"/>
          <w:color w:val="000000"/>
          <w:sz w:val="22"/>
        </w:rPr>
        <w:t xml:space="preserve">Prístup do webového rozhrania informačného systému je možný po registrácii používateľa a jeho prihlásení pomocou mena a hesla, elektronickým občianskym preukazom (ďalej len „eID prihlásenie“) alebo iným podporovaným autentifikačným prostriedkom. Využitie niektorých funkcií informačného systému je možné len po eID prihlásení alebo po prihlásení iným podporovaným autentifikačným prostriedkom. </w:t>
      </w:r>
      <w:bookmarkEnd w:id="66"/>
    </w:p>
    <w:bookmarkEnd w:id="64"/>
    <w:bookmarkStart w:name="paragraf-1.odsek-7" w:id="67"/>
    <w:p>
      <w:pPr>
        <w:spacing w:before="0" w:after="0" w:line="264"/>
        <w:ind w:left="270"/>
        <w:jc w:val="left"/>
      </w:pPr>
      <w:bookmarkStart w:name="paragraf-1.odsek-7" w:id="68"/>
      <w:r>
        <w:rPr>
          <w:rFonts w:ascii="Times New Roman" w:hAnsi="Times New Roman"/>
          <w:b w:val="false"/>
          <w:i w:val="false"/>
          <w:color w:val="000000"/>
          <w:sz w:val="22"/>
        </w:rPr>
        <w:t xml:space="preserve"> </w:t>
      </w:r>
      <w:bookmarkStart w:name="paragraf-1.odsek-7.oznacenie" w:id="69"/>
      <w:r>
        <w:rPr>
          <w:rFonts w:ascii="Times New Roman" w:hAnsi="Times New Roman"/>
          <w:b w:val="false"/>
          <w:i w:val="false"/>
          <w:color w:val="000000"/>
          <w:sz w:val="22"/>
        </w:rPr>
        <w:t xml:space="preserve">(7) </w:t>
      </w:r>
      <w:bookmarkEnd w:id="69"/>
      <w:bookmarkStart w:name="paragraf-1.odsek-7.text" w:id="70"/>
      <w:r>
        <w:rPr>
          <w:rFonts w:ascii="Times New Roman" w:hAnsi="Times New Roman"/>
          <w:b w:val="false"/>
          <w:i w:val="false"/>
          <w:color w:val="000000"/>
          <w:sz w:val="22"/>
        </w:rPr>
        <w:t xml:space="preserve">Informačný systém umožňuje používateľovi, ktorým je vlastník stavby, stavebník alebo projektant, </w:t>
      </w:r>
      <w:bookmarkEnd w:id="70"/>
    </w:p>
    <w:bookmarkEnd w:id="68"/>
    <w:bookmarkStart w:name="paragraf-1.odsek-7.pismeno-a" w:id="71"/>
    <w:p>
      <w:pPr>
        <w:spacing w:before="225" w:after="225" w:line="264"/>
        <w:ind w:left="345"/>
        <w:jc w:val="left"/>
      </w:pPr>
      <w:r>
        <w:rPr>
          <w:rFonts w:ascii="Times New Roman" w:hAnsi="Times New Roman"/>
          <w:b w:val="false"/>
          <w:i w:val="false"/>
          <w:color w:val="000000"/>
          <w:sz w:val="22"/>
        </w:rPr>
        <w:t xml:space="preserve"> </w:t>
      </w:r>
      <w:bookmarkStart w:name="paragraf-1.odsek-7.pismeno-a.oznacenie" w:id="72"/>
      <w:r>
        <w:rPr>
          <w:rFonts w:ascii="Times New Roman" w:hAnsi="Times New Roman"/>
          <w:b w:val="false"/>
          <w:i w:val="false"/>
          <w:color w:val="000000"/>
          <w:sz w:val="22"/>
        </w:rPr>
        <w:t xml:space="preserve">a) </w:t>
      </w:r>
      <w:bookmarkEnd w:id="72"/>
      <w:bookmarkStart w:name="paragraf-1.odsek-7.pismeno-a.text" w:id="73"/>
      <w:r>
        <w:rPr>
          <w:rFonts w:ascii="Times New Roman" w:hAnsi="Times New Roman"/>
          <w:b w:val="false"/>
          <w:i w:val="false"/>
          <w:color w:val="000000"/>
          <w:sz w:val="22"/>
        </w:rPr>
        <w:t xml:space="preserve">vytvorenie prístupov pre ním poverených používateľov, ich evidenciu a definovanie ich používateľských práv, </w:t>
      </w:r>
      <w:bookmarkEnd w:id="73"/>
    </w:p>
    <w:bookmarkEnd w:id="71"/>
    <w:bookmarkStart w:name="paragraf-1.odsek-7.pismeno-b" w:id="74"/>
    <w:p>
      <w:pPr>
        <w:spacing w:before="225" w:after="225" w:line="264"/>
        <w:ind w:left="345"/>
        <w:jc w:val="left"/>
      </w:pPr>
      <w:r>
        <w:rPr>
          <w:rFonts w:ascii="Times New Roman" w:hAnsi="Times New Roman"/>
          <w:b w:val="false"/>
          <w:i w:val="false"/>
          <w:color w:val="000000"/>
          <w:sz w:val="22"/>
        </w:rPr>
        <w:t xml:space="preserve"> </w:t>
      </w:r>
      <w:bookmarkStart w:name="paragraf-1.odsek-7.pismeno-b.oznacenie" w:id="75"/>
      <w:r>
        <w:rPr>
          <w:rFonts w:ascii="Times New Roman" w:hAnsi="Times New Roman"/>
          <w:b w:val="false"/>
          <w:i w:val="false"/>
          <w:color w:val="000000"/>
          <w:sz w:val="22"/>
        </w:rPr>
        <w:t xml:space="preserve">b) </w:t>
      </w:r>
      <w:bookmarkEnd w:id="75"/>
      <w:bookmarkStart w:name="paragraf-1.odsek-7.pismeno-b.text" w:id="76"/>
      <w:r>
        <w:rPr>
          <w:rFonts w:ascii="Times New Roman" w:hAnsi="Times New Roman"/>
          <w:b w:val="false"/>
          <w:i w:val="false"/>
          <w:color w:val="000000"/>
          <w:sz w:val="22"/>
        </w:rPr>
        <w:t xml:space="preserve">uloženie, editáciu, autorizáciu a prístup k elektronickej dokumentácii v úložisku dokumentácie v rozsahu jeho oprávnení, </w:t>
      </w:r>
      <w:bookmarkEnd w:id="76"/>
    </w:p>
    <w:bookmarkEnd w:id="74"/>
    <w:bookmarkStart w:name="paragraf-1.odsek-7.pismeno-c" w:id="77"/>
    <w:p>
      <w:pPr>
        <w:spacing w:before="225" w:after="225" w:line="264"/>
        <w:ind w:left="345"/>
        <w:jc w:val="left"/>
      </w:pPr>
      <w:r>
        <w:rPr>
          <w:rFonts w:ascii="Times New Roman" w:hAnsi="Times New Roman"/>
          <w:b w:val="false"/>
          <w:i w:val="false"/>
          <w:color w:val="000000"/>
          <w:sz w:val="22"/>
        </w:rPr>
        <w:t xml:space="preserve"> </w:t>
      </w:r>
      <w:bookmarkStart w:name="paragraf-1.odsek-7.pismeno-c.oznacenie" w:id="78"/>
      <w:r>
        <w:rPr>
          <w:rFonts w:ascii="Times New Roman" w:hAnsi="Times New Roman"/>
          <w:b w:val="false"/>
          <w:i w:val="false"/>
          <w:color w:val="000000"/>
          <w:sz w:val="22"/>
        </w:rPr>
        <w:t xml:space="preserve">c) </w:t>
      </w:r>
      <w:bookmarkEnd w:id="78"/>
      <w:bookmarkStart w:name="paragraf-1.odsek-7.pismeno-c.text" w:id="79"/>
      <w:r>
        <w:rPr>
          <w:rFonts w:ascii="Times New Roman" w:hAnsi="Times New Roman"/>
          <w:b w:val="false"/>
          <w:i w:val="false"/>
          <w:color w:val="000000"/>
          <w:sz w:val="22"/>
        </w:rPr>
        <w:t xml:space="preserve">vytvorenie a odoslanie podania príslušnému dotknutému orgánu alebo dotknutej právnickej osobe, </w:t>
      </w:r>
      <w:bookmarkEnd w:id="79"/>
    </w:p>
    <w:bookmarkEnd w:id="77"/>
    <w:bookmarkStart w:name="paragraf-1.odsek-7.pismeno-d" w:id="80"/>
    <w:p>
      <w:pPr>
        <w:spacing w:before="225" w:after="225" w:line="264"/>
        <w:ind w:left="345"/>
        <w:jc w:val="left"/>
      </w:pPr>
      <w:r>
        <w:rPr>
          <w:rFonts w:ascii="Times New Roman" w:hAnsi="Times New Roman"/>
          <w:b w:val="false"/>
          <w:i w:val="false"/>
          <w:color w:val="000000"/>
          <w:sz w:val="22"/>
        </w:rPr>
        <w:t xml:space="preserve"> </w:t>
      </w:r>
      <w:bookmarkStart w:name="paragraf-1.odsek-7.pismeno-d.oznacenie" w:id="81"/>
      <w:r>
        <w:rPr>
          <w:rFonts w:ascii="Times New Roman" w:hAnsi="Times New Roman"/>
          <w:b w:val="false"/>
          <w:i w:val="false"/>
          <w:color w:val="000000"/>
          <w:sz w:val="22"/>
        </w:rPr>
        <w:t xml:space="preserve">d) </w:t>
      </w:r>
      <w:bookmarkEnd w:id="81"/>
      <w:bookmarkStart w:name="paragraf-1.odsek-7.pismeno-d.text" w:id="82"/>
      <w:r>
        <w:rPr>
          <w:rFonts w:ascii="Times New Roman" w:hAnsi="Times New Roman"/>
          <w:b w:val="false"/>
          <w:i w:val="false"/>
          <w:color w:val="000000"/>
          <w:sz w:val="22"/>
        </w:rPr>
        <w:t xml:space="preserve">evidenciu získaných záväzných vyjadrení, záväzných stanovísk a doložiek súladu dotknutých orgánov a dotknutých právnických osôb, </w:t>
      </w:r>
      <w:bookmarkEnd w:id="82"/>
    </w:p>
    <w:bookmarkEnd w:id="80"/>
    <w:bookmarkStart w:name="paragraf-1.odsek-7.pismeno-e" w:id="83"/>
    <w:p>
      <w:pPr>
        <w:spacing w:before="225" w:after="225" w:line="264"/>
        <w:ind w:left="345"/>
        <w:jc w:val="left"/>
      </w:pPr>
      <w:r>
        <w:rPr>
          <w:rFonts w:ascii="Times New Roman" w:hAnsi="Times New Roman"/>
          <w:b w:val="false"/>
          <w:i w:val="false"/>
          <w:color w:val="000000"/>
          <w:sz w:val="22"/>
        </w:rPr>
        <w:t xml:space="preserve"> </w:t>
      </w:r>
      <w:bookmarkStart w:name="paragraf-1.odsek-7.pismeno-e.oznacenie" w:id="84"/>
      <w:r>
        <w:rPr>
          <w:rFonts w:ascii="Times New Roman" w:hAnsi="Times New Roman"/>
          <w:b w:val="false"/>
          <w:i w:val="false"/>
          <w:color w:val="000000"/>
          <w:sz w:val="22"/>
        </w:rPr>
        <w:t xml:space="preserve">e) </w:t>
      </w:r>
      <w:bookmarkEnd w:id="84"/>
      <w:bookmarkStart w:name="paragraf-1.odsek-7.pismeno-e.text" w:id="85"/>
      <w:r>
        <w:rPr>
          <w:rFonts w:ascii="Times New Roman" w:hAnsi="Times New Roman"/>
          <w:b w:val="false"/>
          <w:i w:val="false"/>
          <w:color w:val="000000"/>
          <w:sz w:val="22"/>
        </w:rPr>
        <w:t xml:space="preserve">vytvorenie a odoslanie podania príslušnému stavebnému úradu, </w:t>
      </w:r>
      <w:bookmarkEnd w:id="85"/>
    </w:p>
    <w:bookmarkEnd w:id="83"/>
    <w:bookmarkStart w:name="paragraf-1.odsek-7.pismeno-f" w:id="86"/>
    <w:p>
      <w:pPr>
        <w:spacing w:before="225" w:after="225" w:line="264"/>
        <w:ind w:left="345"/>
        <w:jc w:val="left"/>
      </w:pPr>
      <w:r>
        <w:rPr>
          <w:rFonts w:ascii="Times New Roman" w:hAnsi="Times New Roman"/>
          <w:b w:val="false"/>
          <w:i w:val="false"/>
          <w:color w:val="000000"/>
          <w:sz w:val="22"/>
        </w:rPr>
        <w:t xml:space="preserve"> </w:t>
      </w:r>
      <w:bookmarkStart w:name="paragraf-1.odsek-7.pismeno-f.oznacenie" w:id="87"/>
      <w:r>
        <w:rPr>
          <w:rFonts w:ascii="Times New Roman" w:hAnsi="Times New Roman"/>
          <w:b w:val="false"/>
          <w:i w:val="false"/>
          <w:color w:val="000000"/>
          <w:sz w:val="22"/>
        </w:rPr>
        <w:t xml:space="preserve">f) </w:t>
      </w:r>
      <w:bookmarkEnd w:id="87"/>
      <w:bookmarkStart w:name="paragraf-1.odsek-7.pismeno-f.text" w:id="88"/>
      <w:r>
        <w:rPr>
          <w:rFonts w:ascii="Times New Roman" w:hAnsi="Times New Roman"/>
          <w:b w:val="false"/>
          <w:i w:val="false"/>
          <w:color w:val="000000"/>
          <w:sz w:val="22"/>
        </w:rPr>
        <w:t xml:space="preserve">overenie stavu podania. </w:t>
      </w:r>
      <w:bookmarkEnd w:id="88"/>
    </w:p>
    <w:bookmarkEnd w:id="86"/>
    <w:bookmarkEnd w:id="67"/>
    <w:bookmarkStart w:name="paragraf-1.odsek-8" w:id="89"/>
    <w:p>
      <w:pPr>
        <w:spacing w:before="0" w:after="0" w:line="264"/>
        <w:ind w:left="270"/>
        <w:jc w:val="left"/>
      </w:pPr>
      <w:bookmarkStart w:name="paragraf-1.odsek-8" w:id="90"/>
      <w:r>
        <w:rPr>
          <w:rFonts w:ascii="Times New Roman" w:hAnsi="Times New Roman"/>
          <w:b w:val="false"/>
          <w:i w:val="false"/>
          <w:color w:val="000000"/>
          <w:sz w:val="22"/>
        </w:rPr>
        <w:t xml:space="preserve"> </w:t>
      </w:r>
      <w:bookmarkStart w:name="paragraf-1.odsek-8.oznacenie" w:id="91"/>
      <w:r>
        <w:rPr>
          <w:rFonts w:ascii="Times New Roman" w:hAnsi="Times New Roman"/>
          <w:b w:val="false"/>
          <w:i w:val="false"/>
          <w:color w:val="000000"/>
          <w:sz w:val="22"/>
        </w:rPr>
        <w:t xml:space="preserve">(8) </w:t>
      </w:r>
      <w:bookmarkEnd w:id="91"/>
      <w:bookmarkStart w:name="paragraf-1.odsek-8.text" w:id="92"/>
      <w:r>
        <w:rPr>
          <w:rFonts w:ascii="Times New Roman" w:hAnsi="Times New Roman"/>
          <w:b w:val="false"/>
          <w:i w:val="false"/>
          <w:color w:val="000000"/>
          <w:sz w:val="22"/>
        </w:rPr>
        <w:t xml:space="preserve">Informačný systém umožňuje používateľovi, ktorým je stavbyvedúci, stavebný dozor, zhotoviteľ stavby, geodet a stavebný inšpektor, </w:t>
      </w:r>
      <w:bookmarkEnd w:id="92"/>
    </w:p>
    <w:bookmarkEnd w:id="90"/>
    <w:bookmarkStart w:name="paragraf-1.odsek-8.pismeno-a" w:id="93"/>
    <w:p>
      <w:pPr>
        <w:spacing w:before="225" w:after="225" w:line="264"/>
        <w:ind w:left="345"/>
        <w:jc w:val="left"/>
      </w:pPr>
      <w:r>
        <w:rPr>
          <w:rFonts w:ascii="Times New Roman" w:hAnsi="Times New Roman"/>
          <w:b w:val="false"/>
          <w:i w:val="false"/>
          <w:color w:val="000000"/>
          <w:sz w:val="22"/>
        </w:rPr>
        <w:t xml:space="preserve"> </w:t>
      </w:r>
      <w:bookmarkStart w:name="paragraf-1.odsek-8.pismeno-a.oznacenie" w:id="94"/>
      <w:r>
        <w:rPr>
          <w:rFonts w:ascii="Times New Roman" w:hAnsi="Times New Roman"/>
          <w:b w:val="false"/>
          <w:i w:val="false"/>
          <w:color w:val="000000"/>
          <w:sz w:val="22"/>
        </w:rPr>
        <w:t xml:space="preserve">a) </w:t>
      </w:r>
      <w:bookmarkEnd w:id="94"/>
      <w:bookmarkStart w:name="paragraf-1.odsek-8.pismeno-a.text" w:id="95"/>
      <w:r>
        <w:rPr>
          <w:rFonts w:ascii="Times New Roman" w:hAnsi="Times New Roman"/>
          <w:b w:val="false"/>
          <w:i w:val="false"/>
          <w:color w:val="000000"/>
          <w:sz w:val="22"/>
        </w:rPr>
        <w:t xml:space="preserve">vytvorenie prístupov pre ním poverených používateľov, ich evidenciu a definovanie ich používateľských práv, </w:t>
      </w:r>
      <w:bookmarkEnd w:id="95"/>
    </w:p>
    <w:bookmarkEnd w:id="93"/>
    <w:bookmarkStart w:name="paragraf-1.odsek-8.pismeno-b" w:id="96"/>
    <w:p>
      <w:pPr>
        <w:spacing w:before="225" w:after="225" w:line="264"/>
        <w:ind w:left="345"/>
        <w:jc w:val="left"/>
      </w:pPr>
      <w:r>
        <w:rPr>
          <w:rFonts w:ascii="Times New Roman" w:hAnsi="Times New Roman"/>
          <w:b w:val="false"/>
          <w:i w:val="false"/>
          <w:color w:val="000000"/>
          <w:sz w:val="22"/>
        </w:rPr>
        <w:t xml:space="preserve"> </w:t>
      </w:r>
      <w:bookmarkStart w:name="paragraf-1.odsek-8.pismeno-b.oznacenie" w:id="97"/>
      <w:r>
        <w:rPr>
          <w:rFonts w:ascii="Times New Roman" w:hAnsi="Times New Roman"/>
          <w:b w:val="false"/>
          <w:i w:val="false"/>
          <w:color w:val="000000"/>
          <w:sz w:val="22"/>
        </w:rPr>
        <w:t xml:space="preserve">b) </w:t>
      </w:r>
      <w:bookmarkEnd w:id="97"/>
      <w:bookmarkStart w:name="paragraf-1.odsek-8.pismeno-b.text" w:id="98"/>
      <w:r>
        <w:rPr>
          <w:rFonts w:ascii="Times New Roman" w:hAnsi="Times New Roman"/>
          <w:b w:val="false"/>
          <w:i w:val="false"/>
          <w:color w:val="000000"/>
          <w:sz w:val="22"/>
        </w:rPr>
        <w:t xml:space="preserve">prístup k elektronickej dokumentácii v úložisku dokumentácie v rozsahu jeho oprávnení, </w:t>
      </w:r>
      <w:bookmarkEnd w:id="98"/>
    </w:p>
    <w:bookmarkEnd w:id="96"/>
    <w:bookmarkStart w:name="paragraf-1.odsek-8.pismeno-c" w:id="99"/>
    <w:p>
      <w:pPr>
        <w:spacing w:before="225" w:after="225" w:line="264"/>
        <w:ind w:left="345"/>
        <w:jc w:val="left"/>
      </w:pPr>
      <w:r>
        <w:rPr>
          <w:rFonts w:ascii="Times New Roman" w:hAnsi="Times New Roman"/>
          <w:b w:val="false"/>
          <w:i w:val="false"/>
          <w:color w:val="000000"/>
          <w:sz w:val="22"/>
        </w:rPr>
        <w:t xml:space="preserve"> </w:t>
      </w:r>
      <w:bookmarkStart w:name="paragraf-1.odsek-8.pismeno-c.oznacenie" w:id="100"/>
      <w:r>
        <w:rPr>
          <w:rFonts w:ascii="Times New Roman" w:hAnsi="Times New Roman"/>
          <w:b w:val="false"/>
          <w:i w:val="false"/>
          <w:color w:val="000000"/>
          <w:sz w:val="22"/>
        </w:rPr>
        <w:t xml:space="preserve">c) </w:t>
      </w:r>
      <w:bookmarkEnd w:id="100"/>
      <w:bookmarkStart w:name="paragraf-1.odsek-8.pismeno-c.text" w:id="101"/>
      <w:r>
        <w:rPr>
          <w:rFonts w:ascii="Times New Roman" w:hAnsi="Times New Roman"/>
          <w:b w:val="false"/>
          <w:i w:val="false"/>
          <w:color w:val="000000"/>
          <w:sz w:val="22"/>
        </w:rPr>
        <w:t xml:space="preserve">uloženie elektronickej dokumentácie alebo zaznamenanie údajov v úložisku dokumentácie v rozsahu jeho oprávnení a v rozsahu podľa Stavebného zákona, </w:t>
      </w:r>
      <w:bookmarkEnd w:id="101"/>
    </w:p>
    <w:bookmarkEnd w:id="99"/>
    <w:bookmarkStart w:name="paragraf-1.odsek-8.pismeno-d" w:id="102"/>
    <w:p>
      <w:pPr>
        <w:spacing w:before="225" w:after="225" w:line="264"/>
        <w:ind w:left="345"/>
        <w:jc w:val="left"/>
      </w:pPr>
      <w:r>
        <w:rPr>
          <w:rFonts w:ascii="Times New Roman" w:hAnsi="Times New Roman"/>
          <w:b w:val="false"/>
          <w:i w:val="false"/>
          <w:color w:val="000000"/>
          <w:sz w:val="22"/>
        </w:rPr>
        <w:t xml:space="preserve"> </w:t>
      </w:r>
      <w:bookmarkStart w:name="paragraf-1.odsek-8.pismeno-d.oznacenie" w:id="103"/>
      <w:r>
        <w:rPr>
          <w:rFonts w:ascii="Times New Roman" w:hAnsi="Times New Roman"/>
          <w:b w:val="false"/>
          <w:i w:val="false"/>
          <w:color w:val="000000"/>
          <w:sz w:val="22"/>
        </w:rPr>
        <w:t xml:space="preserve">d) </w:t>
      </w:r>
      <w:bookmarkEnd w:id="103"/>
      <w:bookmarkStart w:name="paragraf-1.odsek-8.pismeno-d.text" w:id="104"/>
      <w:r>
        <w:rPr>
          <w:rFonts w:ascii="Times New Roman" w:hAnsi="Times New Roman"/>
          <w:b w:val="false"/>
          <w:i w:val="false"/>
          <w:color w:val="000000"/>
          <w:sz w:val="22"/>
        </w:rPr>
        <w:t xml:space="preserve">vytvorenie a odoslanie podania príslušnému stavebnému úradu, </w:t>
      </w:r>
      <w:bookmarkEnd w:id="104"/>
    </w:p>
    <w:bookmarkEnd w:id="102"/>
    <w:bookmarkStart w:name="paragraf-1.odsek-8.pismeno-e" w:id="105"/>
    <w:p>
      <w:pPr>
        <w:spacing w:before="225" w:after="225" w:line="264"/>
        <w:ind w:left="345"/>
        <w:jc w:val="left"/>
      </w:pPr>
      <w:r>
        <w:rPr>
          <w:rFonts w:ascii="Times New Roman" w:hAnsi="Times New Roman"/>
          <w:b w:val="false"/>
          <w:i w:val="false"/>
          <w:color w:val="000000"/>
          <w:sz w:val="22"/>
        </w:rPr>
        <w:t xml:space="preserve"> </w:t>
      </w:r>
      <w:bookmarkStart w:name="paragraf-1.odsek-8.pismeno-e.oznacenie" w:id="106"/>
      <w:r>
        <w:rPr>
          <w:rFonts w:ascii="Times New Roman" w:hAnsi="Times New Roman"/>
          <w:b w:val="false"/>
          <w:i w:val="false"/>
          <w:color w:val="000000"/>
          <w:sz w:val="22"/>
        </w:rPr>
        <w:t xml:space="preserve">e) </w:t>
      </w:r>
      <w:bookmarkEnd w:id="106"/>
      <w:bookmarkStart w:name="paragraf-1.odsek-8.pismeno-e.text" w:id="107"/>
      <w:r>
        <w:rPr>
          <w:rFonts w:ascii="Times New Roman" w:hAnsi="Times New Roman"/>
          <w:b w:val="false"/>
          <w:i w:val="false"/>
          <w:color w:val="000000"/>
          <w:sz w:val="22"/>
        </w:rPr>
        <w:t xml:space="preserve">overenie stavu podania. </w:t>
      </w:r>
      <w:bookmarkEnd w:id="107"/>
    </w:p>
    <w:bookmarkEnd w:id="105"/>
    <w:bookmarkEnd w:id="89"/>
    <w:bookmarkStart w:name="paragraf-1.odsek-9" w:id="108"/>
    <w:p>
      <w:pPr>
        <w:spacing w:before="0" w:after="0" w:line="264"/>
        <w:ind w:left="270"/>
        <w:jc w:val="left"/>
      </w:pPr>
      <w:bookmarkStart w:name="paragraf-1.odsek-9" w:id="109"/>
      <w:r>
        <w:rPr>
          <w:rFonts w:ascii="Times New Roman" w:hAnsi="Times New Roman"/>
          <w:b w:val="false"/>
          <w:i w:val="false"/>
          <w:color w:val="000000"/>
          <w:sz w:val="22"/>
        </w:rPr>
        <w:t xml:space="preserve"> </w:t>
      </w:r>
      <w:bookmarkStart w:name="paragraf-1.odsek-9.oznacenie" w:id="110"/>
      <w:r>
        <w:rPr>
          <w:rFonts w:ascii="Times New Roman" w:hAnsi="Times New Roman"/>
          <w:b w:val="false"/>
          <w:i w:val="false"/>
          <w:color w:val="000000"/>
          <w:sz w:val="22"/>
        </w:rPr>
        <w:t xml:space="preserve">(9) </w:t>
      </w:r>
      <w:bookmarkEnd w:id="110"/>
      <w:bookmarkStart w:name="paragraf-1.odsek-9.text" w:id="111"/>
      <w:r>
        <w:rPr>
          <w:rFonts w:ascii="Times New Roman" w:hAnsi="Times New Roman"/>
          <w:b w:val="false"/>
          <w:i w:val="false"/>
          <w:color w:val="000000"/>
          <w:sz w:val="22"/>
        </w:rPr>
        <w:t xml:space="preserve">Informačný systém umožňuje používateľovi, ktorým je dotknutý orgán alebo dotknutá právnická osoba, </w:t>
      </w:r>
      <w:bookmarkEnd w:id="111"/>
    </w:p>
    <w:bookmarkEnd w:id="109"/>
    <w:bookmarkStart w:name="paragraf-1.odsek-9.pismeno-a" w:id="112"/>
    <w:p>
      <w:pPr>
        <w:spacing w:before="225" w:after="225" w:line="264"/>
        <w:ind w:left="345"/>
        <w:jc w:val="left"/>
      </w:pPr>
      <w:r>
        <w:rPr>
          <w:rFonts w:ascii="Times New Roman" w:hAnsi="Times New Roman"/>
          <w:b w:val="false"/>
          <w:i w:val="false"/>
          <w:color w:val="000000"/>
          <w:sz w:val="22"/>
        </w:rPr>
        <w:t xml:space="preserve"> </w:t>
      </w:r>
      <w:bookmarkStart w:name="paragraf-1.odsek-9.pismeno-a.oznacenie" w:id="113"/>
      <w:r>
        <w:rPr>
          <w:rFonts w:ascii="Times New Roman" w:hAnsi="Times New Roman"/>
          <w:b w:val="false"/>
          <w:i w:val="false"/>
          <w:color w:val="000000"/>
          <w:sz w:val="22"/>
        </w:rPr>
        <w:t xml:space="preserve">a) </w:t>
      </w:r>
      <w:bookmarkEnd w:id="113"/>
      <w:bookmarkStart w:name="paragraf-1.odsek-9.pismeno-a.text" w:id="114"/>
      <w:r>
        <w:rPr>
          <w:rFonts w:ascii="Times New Roman" w:hAnsi="Times New Roman"/>
          <w:b w:val="false"/>
          <w:i w:val="false"/>
          <w:color w:val="000000"/>
          <w:sz w:val="22"/>
        </w:rPr>
        <w:t xml:space="preserve">vytvorenie prístupov pre ním poverených používateľov, ich evidenciu a definovanie ich používateľských práv, </w:t>
      </w:r>
      <w:bookmarkEnd w:id="114"/>
    </w:p>
    <w:bookmarkEnd w:id="112"/>
    <w:bookmarkStart w:name="paragraf-1.odsek-9.pismeno-b" w:id="115"/>
    <w:p>
      <w:pPr>
        <w:spacing w:before="225" w:after="225" w:line="264"/>
        <w:ind w:left="345"/>
        <w:jc w:val="left"/>
      </w:pPr>
      <w:r>
        <w:rPr>
          <w:rFonts w:ascii="Times New Roman" w:hAnsi="Times New Roman"/>
          <w:b w:val="false"/>
          <w:i w:val="false"/>
          <w:color w:val="000000"/>
          <w:sz w:val="22"/>
        </w:rPr>
        <w:t xml:space="preserve"> </w:t>
      </w:r>
      <w:bookmarkStart w:name="paragraf-1.odsek-9.pismeno-b.oznacenie" w:id="116"/>
      <w:r>
        <w:rPr>
          <w:rFonts w:ascii="Times New Roman" w:hAnsi="Times New Roman"/>
          <w:b w:val="false"/>
          <w:i w:val="false"/>
          <w:color w:val="000000"/>
          <w:sz w:val="22"/>
        </w:rPr>
        <w:t xml:space="preserve">b) </w:t>
      </w:r>
      <w:bookmarkEnd w:id="116"/>
      <w:bookmarkStart w:name="paragraf-1.odsek-9.pismeno-b.text" w:id="117"/>
      <w:r>
        <w:rPr>
          <w:rFonts w:ascii="Times New Roman" w:hAnsi="Times New Roman"/>
          <w:b w:val="false"/>
          <w:i w:val="false"/>
          <w:color w:val="000000"/>
          <w:sz w:val="22"/>
        </w:rPr>
        <w:t xml:space="preserve">prístup k elektronickej dokumentácii v úložisku dokumentácie, </w:t>
      </w:r>
      <w:bookmarkEnd w:id="117"/>
    </w:p>
    <w:bookmarkEnd w:id="115"/>
    <w:bookmarkStart w:name="paragraf-1.odsek-9.pismeno-c" w:id="118"/>
    <w:p>
      <w:pPr>
        <w:spacing w:before="225" w:after="225" w:line="264"/>
        <w:ind w:left="345"/>
        <w:jc w:val="left"/>
      </w:pPr>
      <w:r>
        <w:rPr>
          <w:rFonts w:ascii="Times New Roman" w:hAnsi="Times New Roman"/>
          <w:b w:val="false"/>
          <w:i w:val="false"/>
          <w:color w:val="000000"/>
          <w:sz w:val="22"/>
        </w:rPr>
        <w:t xml:space="preserve"> </w:t>
      </w:r>
      <w:bookmarkStart w:name="paragraf-1.odsek-9.pismeno-c.oznacenie" w:id="119"/>
      <w:r>
        <w:rPr>
          <w:rFonts w:ascii="Times New Roman" w:hAnsi="Times New Roman"/>
          <w:b w:val="false"/>
          <w:i w:val="false"/>
          <w:color w:val="000000"/>
          <w:sz w:val="22"/>
        </w:rPr>
        <w:t xml:space="preserve">c) </w:t>
      </w:r>
      <w:bookmarkEnd w:id="119"/>
      <w:bookmarkStart w:name="paragraf-1.odsek-9.pismeno-c.text" w:id="120"/>
      <w:r>
        <w:rPr>
          <w:rFonts w:ascii="Times New Roman" w:hAnsi="Times New Roman"/>
          <w:b w:val="false"/>
          <w:i w:val="false"/>
          <w:color w:val="000000"/>
          <w:sz w:val="22"/>
        </w:rPr>
        <w:t xml:space="preserve">prístup ku všetkým záväzným vyjadreniam, záväzným stanoviskám alebo doložkám súladu k predmetnému konaniu, </w:t>
      </w:r>
      <w:bookmarkEnd w:id="120"/>
    </w:p>
    <w:bookmarkEnd w:id="118"/>
    <w:bookmarkStart w:name="paragraf-1.odsek-9.pismeno-d" w:id="121"/>
    <w:p>
      <w:pPr>
        <w:spacing w:before="225" w:after="225" w:line="264"/>
        <w:ind w:left="345"/>
        <w:jc w:val="left"/>
      </w:pPr>
      <w:r>
        <w:rPr>
          <w:rFonts w:ascii="Times New Roman" w:hAnsi="Times New Roman"/>
          <w:b w:val="false"/>
          <w:i w:val="false"/>
          <w:color w:val="000000"/>
          <w:sz w:val="22"/>
        </w:rPr>
        <w:t xml:space="preserve"> </w:t>
      </w:r>
      <w:bookmarkStart w:name="paragraf-1.odsek-9.pismeno-d.oznacenie" w:id="122"/>
      <w:r>
        <w:rPr>
          <w:rFonts w:ascii="Times New Roman" w:hAnsi="Times New Roman"/>
          <w:b w:val="false"/>
          <w:i w:val="false"/>
          <w:color w:val="000000"/>
          <w:sz w:val="22"/>
        </w:rPr>
        <w:t xml:space="preserve">d) </w:t>
      </w:r>
      <w:bookmarkEnd w:id="122"/>
      <w:bookmarkStart w:name="paragraf-1.odsek-9.pismeno-d.text" w:id="123"/>
      <w:r>
        <w:rPr>
          <w:rFonts w:ascii="Times New Roman" w:hAnsi="Times New Roman"/>
          <w:b w:val="false"/>
          <w:i w:val="false"/>
          <w:color w:val="000000"/>
          <w:sz w:val="22"/>
        </w:rPr>
        <w:t xml:space="preserve">vytvorenie a odoslanie záväzného vyjadrenia, záväzného stanoviska alebo doložky súladu, </w:t>
      </w:r>
      <w:bookmarkEnd w:id="123"/>
    </w:p>
    <w:bookmarkEnd w:id="121"/>
    <w:bookmarkStart w:name="paragraf-1.odsek-9.pismeno-e" w:id="124"/>
    <w:p>
      <w:pPr>
        <w:spacing w:before="225" w:after="225" w:line="264"/>
        <w:ind w:left="345"/>
        <w:jc w:val="left"/>
      </w:pPr>
      <w:r>
        <w:rPr>
          <w:rFonts w:ascii="Times New Roman" w:hAnsi="Times New Roman"/>
          <w:b w:val="false"/>
          <w:i w:val="false"/>
          <w:color w:val="000000"/>
          <w:sz w:val="22"/>
        </w:rPr>
        <w:t xml:space="preserve"> </w:t>
      </w:r>
      <w:bookmarkStart w:name="paragraf-1.odsek-9.pismeno-e.oznacenie" w:id="125"/>
      <w:r>
        <w:rPr>
          <w:rFonts w:ascii="Times New Roman" w:hAnsi="Times New Roman"/>
          <w:b w:val="false"/>
          <w:i w:val="false"/>
          <w:color w:val="000000"/>
          <w:sz w:val="22"/>
        </w:rPr>
        <w:t xml:space="preserve">e) </w:t>
      </w:r>
      <w:bookmarkEnd w:id="125"/>
      <w:bookmarkStart w:name="paragraf-1.odsek-9.pismeno-e.text" w:id="126"/>
      <w:r>
        <w:rPr>
          <w:rFonts w:ascii="Times New Roman" w:hAnsi="Times New Roman"/>
          <w:b w:val="false"/>
          <w:i w:val="false"/>
          <w:color w:val="000000"/>
          <w:sz w:val="22"/>
        </w:rPr>
        <w:t xml:space="preserve">evidenciu a prístup ku všetkým ním vytvoreným záväzným vyjadreniam a iným vyjadreniam, záväzným stanoviskám a doložkám súladu. </w:t>
      </w:r>
      <w:bookmarkEnd w:id="126"/>
    </w:p>
    <w:bookmarkEnd w:id="124"/>
    <w:bookmarkEnd w:id="108"/>
    <w:bookmarkStart w:name="paragraf-1.odsek-10" w:id="127"/>
    <w:p>
      <w:pPr>
        <w:spacing w:before="0" w:after="0" w:line="264"/>
        <w:ind w:left="270"/>
        <w:jc w:val="left"/>
      </w:pPr>
      <w:bookmarkStart w:name="paragraf-1.odsek-10" w:id="128"/>
      <w:r>
        <w:rPr>
          <w:rFonts w:ascii="Times New Roman" w:hAnsi="Times New Roman"/>
          <w:b w:val="false"/>
          <w:i w:val="false"/>
          <w:color w:val="000000"/>
          <w:sz w:val="22"/>
        </w:rPr>
        <w:t xml:space="preserve"> </w:t>
      </w:r>
      <w:bookmarkStart w:name="paragraf-1.odsek-10.oznacenie" w:id="129"/>
      <w:r>
        <w:rPr>
          <w:rFonts w:ascii="Times New Roman" w:hAnsi="Times New Roman"/>
          <w:b w:val="false"/>
          <w:i w:val="false"/>
          <w:color w:val="000000"/>
          <w:sz w:val="22"/>
        </w:rPr>
        <w:t xml:space="preserve">(10) </w:t>
      </w:r>
      <w:bookmarkEnd w:id="129"/>
      <w:bookmarkStart w:name="paragraf-1.odsek-10.text" w:id="130"/>
      <w:r>
        <w:rPr>
          <w:rFonts w:ascii="Times New Roman" w:hAnsi="Times New Roman"/>
          <w:b w:val="false"/>
          <w:i w:val="false"/>
          <w:color w:val="000000"/>
          <w:sz w:val="22"/>
        </w:rPr>
        <w:t xml:space="preserve">Informačný systém umožňuje používateľovi, ktorým je stavebný úrad alebo jeho nadriadený orgán, </w:t>
      </w:r>
      <w:bookmarkEnd w:id="130"/>
    </w:p>
    <w:bookmarkEnd w:id="128"/>
    <w:bookmarkStart w:name="paragraf-1.odsek-10.pismeno-a" w:id="131"/>
    <w:p>
      <w:pPr>
        <w:spacing w:before="225" w:after="225" w:line="264"/>
        <w:ind w:left="345"/>
        <w:jc w:val="left"/>
      </w:pPr>
      <w:r>
        <w:rPr>
          <w:rFonts w:ascii="Times New Roman" w:hAnsi="Times New Roman"/>
          <w:b w:val="false"/>
          <w:i w:val="false"/>
          <w:color w:val="000000"/>
          <w:sz w:val="22"/>
        </w:rPr>
        <w:t xml:space="preserve"> </w:t>
      </w:r>
      <w:bookmarkStart w:name="paragraf-1.odsek-10.pismeno-a.oznacenie" w:id="132"/>
      <w:r>
        <w:rPr>
          <w:rFonts w:ascii="Times New Roman" w:hAnsi="Times New Roman"/>
          <w:b w:val="false"/>
          <w:i w:val="false"/>
          <w:color w:val="000000"/>
          <w:sz w:val="22"/>
        </w:rPr>
        <w:t xml:space="preserve">a) </w:t>
      </w:r>
      <w:bookmarkEnd w:id="132"/>
      <w:bookmarkStart w:name="paragraf-1.odsek-10.pismeno-a.text" w:id="133"/>
      <w:r>
        <w:rPr>
          <w:rFonts w:ascii="Times New Roman" w:hAnsi="Times New Roman"/>
          <w:b w:val="false"/>
          <w:i w:val="false"/>
          <w:color w:val="000000"/>
          <w:sz w:val="22"/>
        </w:rPr>
        <w:t xml:space="preserve">vytvorenie prístupov pre ním poverených používateľov, ich evidenciu a definovanie ich používateľských práv, </w:t>
      </w:r>
      <w:bookmarkEnd w:id="133"/>
    </w:p>
    <w:bookmarkEnd w:id="131"/>
    <w:bookmarkStart w:name="paragraf-1.odsek-10.pismeno-b" w:id="134"/>
    <w:p>
      <w:pPr>
        <w:spacing w:before="225" w:after="225" w:line="264"/>
        <w:ind w:left="345"/>
        <w:jc w:val="left"/>
      </w:pPr>
      <w:r>
        <w:rPr>
          <w:rFonts w:ascii="Times New Roman" w:hAnsi="Times New Roman"/>
          <w:b w:val="false"/>
          <w:i w:val="false"/>
          <w:color w:val="000000"/>
          <w:sz w:val="22"/>
        </w:rPr>
        <w:t xml:space="preserve"> </w:t>
      </w:r>
      <w:bookmarkStart w:name="paragraf-1.odsek-10.pismeno-b.oznacenie" w:id="135"/>
      <w:r>
        <w:rPr>
          <w:rFonts w:ascii="Times New Roman" w:hAnsi="Times New Roman"/>
          <w:b w:val="false"/>
          <w:i w:val="false"/>
          <w:color w:val="000000"/>
          <w:sz w:val="22"/>
        </w:rPr>
        <w:t xml:space="preserve">b) </w:t>
      </w:r>
      <w:bookmarkEnd w:id="135"/>
      <w:bookmarkStart w:name="paragraf-1.odsek-10.pismeno-b.text" w:id="136"/>
      <w:r>
        <w:rPr>
          <w:rFonts w:ascii="Times New Roman" w:hAnsi="Times New Roman"/>
          <w:b w:val="false"/>
          <w:i w:val="false"/>
          <w:color w:val="000000"/>
          <w:sz w:val="22"/>
        </w:rPr>
        <w:t xml:space="preserve">prístup k elektronickej dokumentácii v úložisku dokumentácie, </w:t>
      </w:r>
      <w:bookmarkEnd w:id="136"/>
    </w:p>
    <w:bookmarkEnd w:id="134"/>
    <w:bookmarkStart w:name="paragraf-1.odsek-10.pismeno-c" w:id="137"/>
    <w:p>
      <w:pPr>
        <w:spacing w:before="225" w:after="225" w:line="264"/>
        <w:ind w:left="345"/>
        <w:jc w:val="left"/>
      </w:pPr>
      <w:r>
        <w:rPr>
          <w:rFonts w:ascii="Times New Roman" w:hAnsi="Times New Roman"/>
          <w:b w:val="false"/>
          <w:i w:val="false"/>
          <w:color w:val="000000"/>
          <w:sz w:val="22"/>
        </w:rPr>
        <w:t xml:space="preserve"> </w:t>
      </w:r>
      <w:bookmarkStart w:name="paragraf-1.odsek-10.pismeno-c.oznacenie" w:id="138"/>
      <w:r>
        <w:rPr>
          <w:rFonts w:ascii="Times New Roman" w:hAnsi="Times New Roman"/>
          <w:b w:val="false"/>
          <w:i w:val="false"/>
          <w:color w:val="000000"/>
          <w:sz w:val="22"/>
        </w:rPr>
        <w:t xml:space="preserve">c) </w:t>
      </w:r>
      <w:bookmarkEnd w:id="138"/>
      <w:bookmarkStart w:name="paragraf-1.odsek-10.pismeno-c.text" w:id="139"/>
      <w:r>
        <w:rPr>
          <w:rFonts w:ascii="Times New Roman" w:hAnsi="Times New Roman"/>
          <w:b w:val="false"/>
          <w:i w:val="false"/>
          <w:color w:val="000000"/>
          <w:sz w:val="22"/>
        </w:rPr>
        <w:t xml:space="preserve">uloženie elektronickej dokumentácie získanej konverziou podľa </w:t>
      </w:r>
      <w:bookmarkEnd w:id="139"/>
      <w:hyperlink r:id="rId7">
        <w:r>
          <w:rPr>
            <w:rFonts w:ascii="Times New Roman" w:hAnsi="Times New Roman"/>
            <w:b w:val="false"/>
            <w:i w:val="false"/>
            <w:color w:val="0000ff"/>
            <w:sz w:val="22"/>
            <w:u w:val="single"/>
          </w:rPr>
          <w:t>§ 63 ods. 3 Stavebného zákona</w:t>
        </w:r>
      </w:hyperlink>
      <w:bookmarkStart w:name="paragraf-1.odsek-10.pismeno-c.text" w:id="140"/>
      <w:r>
        <w:rPr>
          <w:rFonts w:ascii="Times New Roman" w:hAnsi="Times New Roman"/>
          <w:b w:val="false"/>
          <w:i w:val="false"/>
          <w:color w:val="000000"/>
          <w:sz w:val="22"/>
        </w:rPr>
        <w:t xml:space="preserve">, </w:t>
      </w:r>
      <w:bookmarkEnd w:id="140"/>
    </w:p>
    <w:bookmarkEnd w:id="137"/>
    <w:bookmarkStart w:name="paragraf-1.odsek-10.pismeno-d" w:id="141"/>
    <w:p>
      <w:pPr>
        <w:spacing w:before="225" w:after="225" w:line="264"/>
        <w:ind w:left="345"/>
        <w:jc w:val="left"/>
      </w:pPr>
      <w:r>
        <w:rPr>
          <w:rFonts w:ascii="Times New Roman" w:hAnsi="Times New Roman"/>
          <w:b w:val="false"/>
          <w:i w:val="false"/>
          <w:color w:val="000000"/>
          <w:sz w:val="22"/>
        </w:rPr>
        <w:t xml:space="preserve"> </w:t>
      </w:r>
      <w:bookmarkStart w:name="paragraf-1.odsek-10.pismeno-d.oznacenie" w:id="142"/>
      <w:r>
        <w:rPr>
          <w:rFonts w:ascii="Times New Roman" w:hAnsi="Times New Roman"/>
          <w:b w:val="false"/>
          <w:i w:val="false"/>
          <w:color w:val="000000"/>
          <w:sz w:val="22"/>
        </w:rPr>
        <w:t xml:space="preserve">d) </w:t>
      </w:r>
      <w:bookmarkEnd w:id="142"/>
      <w:bookmarkStart w:name="paragraf-1.odsek-10.pismeno-d.text" w:id="143"/>
      <w:r>
        <w:rPr>
          <w:rFonts w:ascii="Times New Roman" w:hAnsi="Times New Roman"/>
          <w:b w:val="false"/>
          <w:i w:val="false"/>
          <w:color w:val="000000"/>
          <w:sz w:val="22"/>
        </w:rPr>
        <w:t xml:space="preserve">prístup ku všetkým záväzným vyjadreniam, záväzným stanoviskám alebo doložkám súladu dotknutých orgánov a dotknutých právnických osôb k predmetnému konaniu, </w:t>
      </w:r>
      <w:bookmarkEnd w:id="143"/>
    </w:p>
    <w:bookmarkEnd w:id="141"/>
    <w:bookmarkStart w:name="paragraf-1.odsek-10.pismeno-e" w:id="144"/>
    <w:p>
      <w:pPr>
        <w:spacing w:before="225" w:after="225" w:line="264"/>
        <w:ind w:left="345"/>
        <w:jc w:val="left"/>
      </w:pPr>
      <w:r>
        <w:rPr>
          <w:rFonts w:ascii="Times New Roman" w:hAnsi="Times New Roman"/>
          <w:b w:val="false"/>
          <w:i w:val="false"/>
          <w:color w:val="000000"/>
          <w:sz w:val="22"/>
        </w:rPr>
        <w:t xml:space="preserve"> </w:t>
      </w:r>
      <w:bookmarkStart w:name="paragraf-1.odsek-10.pismeno-e.oznacenie" w:id="145"/>
      <w:r>
        <w:rPr>
          <w:rFonts w:ascii="Times New Roman" w:hAnsi="Times New Roman"/>
          <w:b w:val="false"/>
          <w:i w:val="false"/>
          <w:color w:val="000000"/>
          <w:sz w:val="22"/>
        </w:rPr>
        <w:t xml:space="preserve">e) </w:t>
      </w:r>
      <w:bookmarkEnd w:id="145"/>
      <w:bookmarkStart w:name="paragraf-1.odsek-10.pismeno-e.text" w:id="146"/>
      <w:r>
        <w:rPr>
          <w:rFonts w:ascii="Times New Roman" w:hAnsi="Times New Roman"/>
          <w:b w:val="false"/>
          <w:i w:val="false"/>
          <w:color w:val="000000"/>
          <w:sz w:val="22"/>
        </w:rPr>
        <w:t xml:space="preserve">evidenciu konania, </w:t>
      </w:r>
      <w:bookmarkEnd w:id="146"/>
    </w:p>
    <w:bookmarkEnd w:id="144"/>
    <w:bookmarkStart w:name="paragraf-1.odsek-10.pismeno-f" w:id="147"/>
    <w:p>
      <w:pPr>
        <w:spacing w:before="225" w:after="225" w:line="264"/>
        <w:ind w:left="345"/>
        <w:jc w:val="left"/>
      </w:pPr>
      <w:r>
        <w:rPr>
          <w:rFonts w:ascii="Times New Roman" w:hAnsi="Times New Roman"/>
          <w:b w:val="false"/>
          <w:i w:val="false"/>
          <w:color w:val="000000"/>
          <w:sz w:val="22"/>
        </w:rPr>
        <w:t xml:space="preserve"> </w:t>
      </w:r>
      <w:bookmarkStart w:name="paragraf-1.odsek-10.pismeno-f.oznacenie" w:id="148"/>
      <w:r>
        <w:rPr>
          <w:rFonts w:ascii="Times New Roman" w:hAnsi="Times New Roman"/>
          <w:b w:val="false"/>
          <w:i w:val="false"/>
          <w:color w:val="000000"/>
          <w:sz w:val="22"/>
        </w:rPr>
        <w:t xml:space="preserve">f) </w:t>
      </w:r>
      <w:bookmarkEnd w:id="148"/>
      <w:bookmarkStart w:name="paragraf-1.odsek-10.pismeno-f.text" w:id="149"/>
      <w:r>
        <w:rPr>
          <w:rFonts w:ascii="Times New Roman" w:hAnsi="Times New Roman"/>
          <w:b w:val="false"/>
          <w:i w:val="false"/>
          <w:color w:val="000000"/>
          <w:sz w:val="22"/>
        </w:rPr>
        <w:t xml:space="preserve">sprístupnenie elektronickej dokumentácie v úložisku dokumentácie, záväzných vyjadrení, záväzných stanovísk, doložiek súladu dotknutých orgánov a dotknutých právnických osôb k predmetnému konaniu pre účastníka konania, </w:t>
      </w:r>
      <w:bookmarkEnd w:id="149"/>
    </w:p>
    <w:bookmarkEnd w:id="147"/>
    <w:bookmarkStart w:name="paragraf-1.odsek-10.pismeno-g" w:id="150"/>
    <w:p>
      <w:pPr>
        <w:spacing w:before="225" w:after="225" w:line="264"/>
        <w:ind w:left="345"/>
        <w:jc w:val="left"/>
      </w:pPr>
      <w:r>
        <w:rPr>
          <w:rFonts w:ascii="Times New Roman" w:hAnsi="Times New Roman"/>
          <w:b w:val="false"/>
          <w:i w:val="false"/>
          <w:color w:val="000000"/>
          <w:sz w:val="22"/>
        </w:rPr>
        <w:t xml:space="preserve"> </w:t>
      </w:r>
      <w:bookmarkStart w:name="paragraf-1.odsek-10.pismeno-g.oznacenie" w:id="151"/>
      <w:r>
        <w:rPr>
          <w:rFonts w:ascii="Times New Roman" w:hAnsi="Times New Roman"/>
          <w:b w:val="false"/>
          <w:i w:val="false"/>
          <w:color w:val="000000"/>
          <w:sz w:val="22"/>
        </w:rPr>
        <w:t xml:space="preserve">g) </w:t>
      </w:r>
      <w:bookmarkEnd w:id="151"/>
      <w:bookmarkStart w:name="paragraf-1.odsek-10.pismeno-g.text" w:id="152"/>
      <w:r>
        <w:rPr>
          <w:rFonts w:ascii="Times New Roman" w:hAnsi="Times New Roman"/>
          <w:b w:val="false"/>
          <w:i w:val="false"/>
          <w:color w:val="000000"/>
          <w:sz w:val="22"/>
        </w:rPr>
        <w:t xml:space="preserve">sprístupnenie vyjadrenia, oznámenia, rozhodnutia, overovacej doložky alebo kolaudačného osvedčenia k predmetnému podaniu pre oprávnených používateľov a ich evidenciu, </w:t>
      </w:r>
      <w:bookmarkEnd w:id="152"/>
    </w:p>
    <w:bookmarkEnd w:id="150"/>
    <w:bookmarkStart w:name="paragraf-1.odsek-10.pismeno-h" w:id="153"/>
    <w:p>
      <w:pPr>
        <w:spacing w:before="225" w:after="225" w:line="264"/>
        <w:ind w:left="345"/>
        <w:jc w:val="left"/>
      </w:pPr>
      <w:r>
        <w:rPr>
          <w:rFonts w:ascii="Times New Roman" w:hAnsi="Times New Roman"/>
          <w:b w:val="false"/>
          <w:i w:val="false"/>
          <w:color w:val="000000"/>
          <w:sz w:val="22"/>
        </w:rPr>
        <w:t xml:space="preserve"> </w:t>
      </w:r>
      <w:bookmarkStart w:name="paragraf-1.odsek-10.pismeno-h.oznacenie" w:id="154"/>
      <w:r>
        <w:rPr>
          <w:rFonts w:ascii="Times New Roman" w:hAnsi="Times New Roman"/>
          <w:b w:val="false"/>
          <w:i w:val="false"/>
          <w:color w:val="000000"/>
          <w:sz w:val="22"/>
        </w:rPr>
        <w:t xml:space="preserve">h) </w:t>
      </w:r>
      <w:bookmarkEnd w:id="154"/>
      <w:bookmarkStart w:name="paragraf-1.odsek-10.pismeno-h.text" w:id="155"/>
      <w:r>
        <w:rPr>
          <w:rFonts w:ascii="Times New Roman" w:hAnsi="Times New Roman"/>
          <w:b w:val="false"/>
          <w:i w:val="false"/>
          <w:color w:val="000000"/>
          <w:sz w:val="22"/>
        </w:rPr>
        <w:t xml:space="preserve">prístup, zápis a vedenie evidencie v registri stavieb. </w:t>
      </w:r>
      <w:bookmarkEnd w:id="155"/>
    </w:p>
    <w:bookmarkEnd w:id="153"/>
    <w:bookmarkEnd w:id="127"/>
    <w:bookmarkStart w:name="paragraf-1.odsek-11" w:id="156"/>
    <w:p>
      <w:pPr>
        <w:spacing w:before="0" w:after="0" w:line="264"/>
        <w:ind w:left="270"/>
        <w:jc w:val="left"/>
      </w:pPr>
      <w:bookmarkStart w:name="paragraf-1.odsek-11" w:id="157"/>
      <w:r>
        <w:rPr>
          <w:rFonts w:ascii="Times New Roman" w:hAnsi="Times New Roman"/>
          <w:b w:val="false"/>
          <w:i w:val="false"/>
          <w:color w:val="000000"/>
          <w:sz w:val="22"/>
        </w:rPr>
        <w:t xml:space="preserve"> </w:t>
      </w:r>
      <w:bookmarkStart w:name="paragraf-1.odsek-11.oznacenie" w:id="158"/>
      <w:r>
        <w:rPr>
          <w:rFonts w:ascii="Times New Roman" w:hAnsi="Times New Roman"/>
          <w:b w:val="false"/>
          <w:i w:val="false"/>
          <w:color w:val="000000"/>
          <w:sz w:val="22"/>
        </w:rPr>
        <w:t xml:space="preserve">(11) </w:t>
      </w:r>
      <w:bookmarkEnd w:id="158"/>
      <w:bookmarkStart w:name="paragraf-1.odsek-11.text" w:id="159"/>
      <w:r>
        <w:rPr>
          <w:rFonts w:ascii="Times New Roman" w:hAnsi="Times New Roman"/>
          <w:b w:val="false"/>
          <w:i w:val="false"/>
          <w:color w:val="000000"/>
          <w:sz w:val="22"/>
        </w:rPr>
        <w:t xml:space="preserve">Informačný systém umožňuje používateľovi, ktorým je úrad, </w:t>
      </w:r>
      <w:bookmarkEnd w:id="159"/>
    </w:p>
    <w:bookmarkEnd w:id="157"/>
    <w:bookmarkStart w:name="paragraf-1.odsek-11.pismeno-a" w:id="160"/>
    <w:p>
      <w:pPr>
        <w:spacing w:before="225" w:after="225" w:line="264"/>
        <w:ind w:left="345"/>
        <w:jc w:val="left"/>
      </w:pPr>
      <w:r>
        <w:rPr>
          <w:rFonts w:ascii="Times New Roman" w:hAnsi="Times New Roman"/>
          <w:b w:val="false"/>
          <w:i w:val="false"/>
          <w:color w:val="000000"/>
          <w:sz w:val="22"/>
        </w:rPr>
        <w:t xml:space="preserve"> </w:t>
      </w:r>
      <w:bookmarkStart w:name="paragraf-1.odsek-11.pismeno-a.oznacenie" w:id="161"/>
      <w:r>
        <w:rPr>
          <w:rFonts w:ascii="Times New Roman" w:hAnsi="Times New Roman"/>
          <w:b w:val="false"/>
          <w:i w:val="false"/>
          <w:color w:val="000000"/>
          <w:sz w:val="22"/>
        </w:rPr>
        <w:t xml:space="preserve">a) </w:t>
      </w:r>
      <w:bookmarkEnd w:id="161"/>
      <w:bookmarkStart w:name="paragraf-1.odsek-11.pismeno-a.text" w:id="162"/>
      <w:r>
        <w:rPr>
          <w:rFonts w:ascii="Times New Roman" w:hAnsi="Times New Roman"/>
          <w:b w:val="false"/>
          <w:i w:val="false"/>
          <w:color w:val="000000"/>
          <w:sz w:val="22"/>
        </w:rPr>
        <w:t xml:space="preserve">evidenciu, vytváranie, ukladanie a prístupy uvedené v odseku 10, </w:t>
      </w:r>
      <w:bookmarkEnd w:id="162"/>
    </w:p>
    <w:bookmarkEnd w:id="160"/>
    <w:bookmarkStart w:name="paragraf-1.odsek-11.pismeno-b" w:id="163"/>
    <w:p>
      <w:pPr>
        <w:spacing w:before="225" w:after="225" w:line="264"/>
        <w:ind w:left="345"/>
        <w:jc w:val="left"/>
      </w:pPr>
      <w:r>
        <w:rPr>
          <w:rFonts w:ascii="Times New Roman" w:hAnsi="Times New Roman"/>
          <w:b w:val="false"/>
          <w:i w:val="false"/>
          <w:color w:val="000000"/>
          <w:sz w:val="22"/>
        </w:rPr>
        <w:t xml:space="preserve"> </w:t>
      </w:r>
      <w:bookmarkStart w:name="paragraf-1.odsek-11.pismeno-b.oznacenie" w:id="164"/>
      <w:r>
        <w:rPr>
          <w:rFonts w:ascii="Times New Roman" w:hAnsi="Times New Roman"/>
          <w:b w:val="false"/>
          <w:i w:val="false"/>
          <w:color w:val="000000"/>
          <w:sz w:val="22"/>
        </w:rPr>
        <w:t xml:space="preserve">b) </w:t>
      </w:r>
      <w:bookmarkEnd w:id="164"/>
      <w:bookmarkStart w:name="paragraf-1.odsek-11.pismeno-b.text" w:id="165"/>
      <w:r>
        <w:rPr>
          <w:rFonts w:ascii="Times New Roman" w:hAnsi="Times New Roman"/>
          <w:b w:val="false"/>
          <w:i w:val="false"/>
          <w:color w:val="000000"/>
          <w:sz w:val="22"/>
        </w:rPr>
        <w:t xml:space="preserve">prístup, zápis a vedenie evidencie v zoznamoch podľa odseku 2 písm. d) až f). </w:t>
      </w:r>
      <w:bookmarkEnd w:id="165"/>
    </w:p>
    <w:bookmarkEnd w:id="163"/>
    <w:bookmarkEnd w:id="156"/>
    <w:bookmarkStart w:name="paragraf-1.odsek-12" w:id="166"/>
    <w:p>
      <w:pPr>
        <w:spacing w:before="225" w:after="225" w:line="264"/>
        <w:ind w:left="270"/>
        <w:jc w:val="left"/>
      </w:pPr>
      <w:r>
        <w:rPr>
          <w:rFonts w:ascii="Times New Roman" w:hAnsi="Times New Roman"/>
          <w:b w:val="false"/>
          <w:i w:val="false"/>
          <w:color w:val="000000"/>
          <w:sz w:val="22"/>
        </w:rPr>
        <w:t xml:space="preserve"> </w:t>
      </w:r>
      <w:bookmarkStart w:name="paragraf-1.odsek-12.oznacenie" w:id="167"/>
      <w:r>
        <w:rPr>
          <w:rFonts w:ascii="Times New Roman" w:hAnsi="Times New Roman"/>
          <w:b w:val="false"/>
          <w:i w:val="false"/>
          <w:color w:val="000000"/>
          <w:sz w:val="22"/>
        </w:rPr>
        <w:t xml:space="preserve">(12) </w:t>
      </w:r>
      <w:bookmarkEnd w:id="167"/>
      <w:bookmarkStart w:name="paragraf-1.odsek-12.text" w:id="168"/>
      <w:r>
        <w:rPr>
          <w:rFonts w:ascii="Times New Roman" w:hAnsi="Times New Roman"/>
          <w:b w:val="false"/>
          <w:i w:val="false"/>
          <w:color w:val="000000"/>
          <w:sz w:val="22"/>
        </w:rPr>
        <w:t xml:space="preserve">Informačný systém umožňuje používateľovi, ktorým je reprezentatívne združenie vlastníkov informačných zariadení, vytvorenie a odoslanie žiadosti o zápis do informačného systému. </w:t>
      </w:r>
      <w:bookmarkEnd w:id="168"/>
    </w:p>
    <w:bookmarkEnd w:id="166"/>
    <w:bookmarkEnd w:id="27"/>
    <w:bookmarkStart w:name="column-1" w:id="169"/>
    <w:p>
      <w:pPr>
        <w:spacing w:before="0" w:after="0"/>
        <w:ind w:left="120"/>
        <w:jc w:val="left"/>
      </w:pPr>
      <w:bookmarkStart w:name="predpis" w:id="170"/>
      <w:bookmarkEnd w:id="170"/>
    </w:p>
    <w:bookmarkEnd w:id="169"/>
    <w:bookmarkStart w:name="paragraf-2" w:id="171"/>
    <w:p>
      <w:pPr>
        <w:spacing w:before="225" w:after="225" w:line="264"/>
        <w:ind w:left="195"/>
        <w:jc w:val="center"/>
      </w:pPr>
      <w:bookmarkStart w:name="paragraf-2.oznacenie" w:id="172"/>
      <w:r>
        <w:rPr>
          <w:rFonts w:ascii="Times New Roman" w:hAnsi="Times New Roman"/>
          <w:b/>
          <w:i w:val="false"/>
          <w:color w:val="000000"/>
          <w:sz w:val="22"/>
        </w:rPr>
        <w:t xml:space="preserve"> § 2 </w:t>
      </w:r>
    </w:p>
    <w:bookmarkEnd w:id="172"/>
    <w:bookmarkStart w:name="paragraf-2.nadpis" w:id="173"/>
    <w:p>
      <w:pPr>
        <w:spacing w:before="225" w:after="225" w:line="264"/>
        <w:ind w:left="195"/>
        <w:jc w:val="center"/>
      </w:pPr>
      <w:r>
        <w:rPr>
          <w:rFonts w:ascii="Times New Roman" w:hAnsi="Times New Roman"/>
          <w:b/>
          <w:i w:val="false"/>
          <w:color w:val="000000"/>
          <w:sz w:val="22"/>
        </w:rPr>
        <w:t xml:space="preserve"> Podanie </w:t>
      </w:r>
    </w:p>
    <w:bookmarkEnd w:id="173"/>
    <w:bookmarkStart w:name="paragraf-2.odsek-1" w:id="174"/>
    <w:p>
      <w:pPr>
        <w:spacing w:before="0" w:after="0" w:line="264"/>
        <w:ind w:left="270"/>
        <w:jc w:val="left"/>
      </w:pPr>
      <w:bookmarkStart w:name="paragraf-2.odsek-1" w:id="175"/>
      <w:r>
        <w:rPr>
          <w:rFonts w:ascii="Times New Roman" w:hAnsi="Times New Roman"/>
          <w:b w:val="false"/>
          <w:i w:val="false"/>
          <w:color w:val="000000"/>
          <w:sz w:val="22"/>
        </w:rPr>
        <w:t xml:space="preserve"> </w:t>
      </w:r>
      <w:bookmarkStart w:name="paragraf-2.odsek-1.oznacenie" w:id="176"/>
      <w:r>
        <w:rPr>
          <w:rFonts w:ascii="Times New Roman" w:hAnsi="Times New Roman"/>
          <w:b w:val="false"/>
          <w:i w:val="false"/>
          <w:color w:val="000000"/>
          <w:sz w:val="22"/>
        </w:rPr>
        <w:t xml:space="preserve">(1) </w:t>
      </w:r>
      <w:bookmarkEnd w:id="176"/>
      <w:bookmarkStart w:name="paragraf-2.odsek-1.text" w:id="177"/>
      <w:r>
        <w:rPr>
          <w:rFonts w:ascii="Times New Roman" w:hAnsi="Times New Roman"/>
          <w:b w:val="false"/>
          <w:i w:val="false"/>
          <w:color w:val="000000"/>
          <w:sz w:val="22"/>
        </w:rPr>
        <w:t xml:space="preserve">Podaním sa rozumie podanie žiadosti, oznámenia, ohlásenia, odvolania alebo podnetu príslušnému stavebnému úradu, dotknutému orgánu, dotknutej právnickej osobe alebo úradu, ktorého súčasťou je </w:t>
      </w:r>
      <w:bookmarkEnd w:id="177"/>
    </w:p>
    <w:bookmarkEnd w:id="175"/>
    <w:bookmarkStart w:name="paragraf-2.odsek-1.pismeno-a" w:id="178"/>
    <w:p>
      <w:pPr>
        <w:spacing w:before="225" w:after="225" w:line="264"/>
        <w:ind w:left="345"/>
        <w:jc w:val="left"/>
      </w:pPr>
      <w:r>
        <w:rPr>
          <w:rFonts w:ascii="Times New Roman" w:hAnsi="Times New Roman"/>
          <w:b w:val="false"/>
          <w:i w:val="false"/>
          <w:color w:val="000000"/>
          <w:sz w:val="22"/>
        </w:rPr>
        <w:t xml:space="preserve"> </w:t>
      </w:r>
      <w:bookmarkStart w:name="paragraf-2.odsek-1.pismeno-a.oznacenie" w:id="179"/>
      <w:r>
        <w:rPr>
          <w:rFonts w:ascii="Times New Roman" w:hAnsi="Times New Roman"/>
          <w:b w:val="false"/>
          <w:i w:val="false"/>
          <w:color w:val="000000"/>
          <w:sz w:val="22"/>
        </w:rPr>
        <w:t xml:space="preserve">a) </w:t>
      </w:r>
      <w:bookmarkEnd w:id="179"/>
      <w:bookmarkStart w:name="paragraf-2.odsek-1.pismeno-a.text" w:id="180"/>
      <w:r>
        <w:rPr>
          <w:rFonts w:ascii="Times New Roman" w:hAnsi="Times New Roman"/>
          <w:b w:val="false"/>
          <w:i w:val="false"/>
          <w:color w:val="000000"/>
          <w:sz w:val="22"/>
        </w:rPr>
        <w:t xml:space="preserve">vyplnený formulár určený pre príslušné podanie, </w:t>
      </w:r>
      <w:bookmarkEnd w:id="180"/>
    </w:p>
    <w:bookmarkEnd w:id="178"/>
    <w:bookmarkStart w:name="paragraf-2.odsek-1.pismeno-b" w:id="181"/>
    <w:p>
      <w:pPr>
        <w:spacing w:before="225" w:after="225" w:line="264"/>
        <w:ind w:left="345"/>
        <w:jc w:val="left"/>
      </w:pPr>
      <w:r>
        <w:rPr>
          <w:rFonts w:ascii="Times New Roman" w:hAnsi="Times New Roman"/>
          <w:b w:val="false"/>
          <w:i w:val="false"/>
          <w:color w:val="000000"/>
          <w:sz w:val="22"/>
        </w:rPr>
        <w:t xml:space="preserve"> </w:t>
      </w:r>
      <w:bookmarkStart w:name="paragraf-2.odsek-1.pismeno-b.oznacenie" w:id="182"/>
      <w:r>
        <w:rPr>
          <w:rFonts w:ascii="Times New Roman" w:hAnsi="Times New Roman"/>
          <w:b w:val="false"/>
          <w:i w:val="false"/>
          <w:color w:val="000000"/>
          <w:sz w:val="22"/>
        </w:rPr>
        <w:t xml:space="preserve">b) </w:t>
      </w:r>
      <w:bookmarkEnd w:id="182"/>
      <w:bookmarkStart w:name="paragraf-2.odsek-1.pismeno-b.text" w:id="183"/>
      <w:r>
        <w:rPr>
          <w:rFonts w:ascii="Times New Roman" w:hAnsi="Times New Roman"/>
          <w:b w:val="false"/>
          <w:i w:val="false"/>
          <w:color w:val="000000"/>
          <w:sz w:val="22"/>
        </w:rPr>
        <w:t xml:space="preserve">dokumentácia stavby, </w:t>
      </w:r>
      <w:bookmarkEnd w:id="183"/>
    </w:p>
    <w:bookmarkEnd w:id="181"/>
    <w:bookmarkStart w:name="paragraf-2.odsek-1.pismeno-c" w:id="184"/>
    <w:p>
      <w:pPr>
        <w:spacing w:before="225" w:after="225" w:line="264"/>
        <w:ind w:left="345"/>
        <w:jc w:val="left"/>
      </w:pPr>
      <w:r>
        <w:rPr>
          <w:rFonts w:ascii="Times New Roman" w:hAnsi="Times New Roman"/>
          <w:b w:val="false"/>
          <w:i w:val="false"/>
          <w:color w:val="000000"/>
          <w:sz w:val="22"/>
        </w:rPr>
        <w:t xml:space="preserve"> </w:t>
      </w:r>
      <w:bookmarkStart w:name="paragraf-2.odsek-1.pismeno-c.oznacenie" w:id="185"/>
      <w:r>
        <w:rPr>
          <w:rFonts w:ascii="Times New Roman" w:hAnsi="Times New Roman"/>
          <w:b w:val="false"/>
          <w:i w:val="false"/>
          <w:color w:val="000000"/>
          <w:sz w:val="22"/>
        </w:rPr>
        <w:t xml:space="preserve">c) </w:t>
      </w:r>
      <w:bookmarkEnd w:id="185"/>
      <w:bookmarkStart w:name="paragraf-2.odsek-1.pismeno-c.text" w:id="186"/>
      <w:r>
        <w:rPr>
          <w:rFonts w:ascii="Times New Roman" w:hAnsi="Times New Roman"/>
          <w:b w:val="false"/>
          <w:i w:val="false"/>
          <w:color w:val="000000"/>
          <w:sz w:val="22"/>
        </w:rPr>
        <w:t xml:space="preserve">ostatné požadované prílohy a dokumenty, </w:t>
      </w:r>
      <w:bookmarkEnd w:id="186"/>
    </w:p>
    <w:bookmarkEnd w:id="184"/>
    <w:bookmarkStart w:name="paragraf-2.odsek-1.pismeno-d" w:id="187"/>
    <w:p>
      <w:pPr>
        <w:spacing w:before="225" w:after="225" w:line="264"/>
        <w:ind w:left="345"/>
        <w:jc w:val="left"/>
      </w:pPr>
      <w:r>
        <w:rPr>
          <w:rFonts w:ascii="Times New Roman" w:hAnsi="Times New Roman"/>
          <w:b w:val="false"/>
          <w:i w:val="false"/>
          <w:color w:val="000000"/>
          <w:sz w:val="22"/>
        </w:rPr>
        <w:t xml:space="preserve"> </w:t>
      </w:r>
      <w:bookmarkStart w:name="paragraf-2.odsek-1.pismeno-d.oznacenie" w:id="188"/>
      <w:r>
        <w:rPr>
          <w:rFonts w:ascii="Times New Roman" w:hAnsi="Times New Roman"/>
          <w:b w:val="false"/>
          <w:i w:val="false"/>
          <w:color w:val="000000"/>
          <w:sz w:val="22"/>
        </w:rPr>
        <w:t xml:space="preserve">d) </w:t>
      </w:r>
      <w:bookmarkEnd w:id="188"/>
      <w:bookmarkStart w:name="paragraf-2.odsek-1.pismeno-d.text" w:id="189"/>
      <w:r>
        <w:rPr>
          <w:rFonts w:ascii="Times New Roman" w:hAnsi="Times New Roman"/>
          <w:b w:val="false"/>
          <w:i w:val="false"/>
          <w:color w:val="000000"/>
          <w:sz w:val="22"/>
        </w:rPr>
        <w:t xml:space="preserve">doklad o úhrade správneho poplatku, ak je úkon spoplatnený. </w:t>
      </w:r>
      <w:bookmarkEnd w:id="189"/>
    </w:p>
    <w:bookmarkEnd w:id="187"/>
    <w:bookmarkEnd w:id="174"/>
    <w:bookmarkStart w:name="paragraf-2.odsek-2" w:id="190"/>
    <w:p>
      <w:pPr>
        <w:spacing w:before="225" w:after="225" w:line="264"/>
        <w:ind w:left="270"/>
        <w:jc w:val="left"/>
      </w:pPr>
      <w:r>
        <w:rPr>
          <w:rFonts w:ascii="Times New Roman" w:hAnsi="Times New Roman"/>
          <w:b w:val="false"/>
          <w:i w:val="false"/>
          <w:color w:val="000000"/>
          <w:sz w:val="22"/>
        </w:rPr>
        <w:t xml:space="preserve"> </w:t>
      </w:r>
      <w:bookmarkStart w:name="paragraf-2.odsek-2.oznacenie" w:id="191"/>
      <w:r>
        <w:rPr>
          <w:rFonts w:ascii="Times New Roman" w:hAnsi="Times New Roman"/>
          <w:b w:val="false"/>
          <w:i w:val="false"/>
          <w:color w:val="000000"/>
          <w:sz w:val="22"/>
        </w:rPr>
        <w:t xml:space="preserve">(2) </w:t>
      </w:r>
      <w:bookmarkEnd w:id="191"/>
      <w:bookmarkStart w:name="paragraf-2.odsek-2.text" w:id="192"/>
      <w:r>
        <w:rPr>
          <w:rFonts w:ascii="Times New Roman" w:hAnsi="Times New Roman"/>
          <w:b w:val="false"/>
          <w:i w:val="false"/>
          <w:color w:val="000000"/>
          <w:sz w:val="22"/>
        </w:rPr>
        <w:t xml:space="preserve">Elektronické podanie je podanie, ktorého všetky súčasti sú v elektronickej podobe a je uskutočnené elektronicky prostredníctvom informačného systému. </w:t>
      </w:r>
      <w:bookmarkEnd w:id="192"/>
    </w:p>
    <w:bookmarkEnd w:id="190"/>
    <w:bookmarkStart w:name="paragraf-2.odsek-3" w:id="193"/>
    <w:p>
      <w:pPr>
        <w:spacing w:before="225" w:after="225" w:line="264"/>
        <w:ind w:left="270"/>
        <w:jc w:val="left"/>
      </w:pPr>
      <w:r>
        <w:rPr>
          <w:rFonts w:ascii="Times New Roman" w:hAnsi="Times New Roman"/>
          <w:b w:val="false"/>
          <w:i w:val="false"/>
          <w:color w:val="000000"/>
          <w:sz w:val="22"/>
        </w:rPr>
        <w:t xml:space="preserve"> </w:t>
      </w:r>
      <w:bookmarkStart w:name="paragraf-2.odsek-3.oznacenie" w:id="194"/>
      <w:r>
        <w:rPr>
          <w:rFonts w:ascii="Times New Roman" w:hAnsi="Times New Roman"/>
          <w:b w:val="false"/>
          <w:i w:val="false"/>
          <w:color w:val="000000"/>
          <w:sz w:val="22"/>
        </w:rPr>
        <w:t xml:space="preserve">(3) </w:t>
      </w:r>
      <w:bookmarkEnd w:id="194"/>
      <w:bookmarkStart w:name="paragraf-2.odsek-3.text" w:id="195"/>
      <w:r>
        <w:rPr>
          <w:rFonts w:ascii="Times New Roman" w:hAnsi="Times New Roman"/>
          <w:b w:val="false"/>
          <w:i w:val="false"/>
          <w:color w:val="000000"/>
          <w:sz w:val="22"/>
        </w:rPr>
        <w:t xml:space="preserve">Veľkosť elektronického podania vrátane príloh je maximálne 100 MB. Do maximálnej veľkosti podania sa nezapočítava veľkosť elektronickej dokumentácie stavby v úložisku dokumentácie. </w:t>
      </w:r>
      <w:bookmarkEnd w:id="195"/>
    </w:p>
    <w:bookmarkEnd w:id="193"/>
    <w:bookmarkStart w:name="paragraf-2.odsek-4" w:id="196"/>
    <w:p>
      <w:pPr>
        <w:spacing w:before="225" w:after="225" w:line="264"/>
        <w:ind w:left="270"/>
        <w:jc w:val="left"/>
      </w:pPr>
      <w:r>
        <w:rPr>
          <w:rFonts w:ascii="Times New Roman" w:hAnsi="Times New Roman"/>
          <w:b w:val="false"/>
          <w:i w:val="false"/>
          <w:color w:val="000000"/>
          <w:sz w:val="22"/>
        </w:rPr>
        <w:t xml:space="preserve"> </w:t>
      </w:r>
      <w:bookmarkStart w:name="paragraf-2.odsek-4.oznacenie" w:id="197"/>
      <w:r>
        <w:rPr>
          <w:rFonts w:ascii="Times New Roman" w:hAnsi="Times New Roman"/>
          <w:b w:val="false"/>
          <w:i w:val="false"/>
          <w:color w:val="000000"/>
          <w:sz w:val="22"/>
        </w:rPr>
        <w:t xml:space="preserve">(4) </w:t>
      </w:r>
      <w:bookmarkEnd w:id="197"/>
      <w:bookmarkStart w:name="paragraf-2.odsek-4.text" w:id="198"/>
      <w:r>
        <w:rPr>
          <w:rFonts w:ascii="Times New Roman" w:hAnsi="Times New Roman"/>
          <w:b w:val="false"/>
          <w:i w:val="false"/>
          <w:color w:val="000000"/>
          <w:sz w:val="22"/>
        </w:rPr>
        <w:t xml:space="preserve">Listinné podanie je podanie, ktorého akákoľvek súčasť je priložená alebo neskôr doplnená v listinnej podobe alebo je uskutočnené inak ako elektronické podanie. </w:t>
      </w:r>
      <w:bookmarkEnd w:id="198"/>
    </w:p>
    <w:bookmarkEnd w:id="196"/>
    <w:bookmarkStart w:name="paragraf-2.odsek-5" w:id="199"/>
    <w:p>
      <w:pPr>
        <w:spacing w:before="225" w:after="225" w:line="264"/>
        <w:ind w:left="270"/>
        <w:jc w:val="left"/>
      </w:pPr>
      <w:r>
        <w:rPr>
          <w:rFonts w:ascii="Times New Roman" w:hAnsi="Times New Roman"/>
          <w:b w:val="false"/>
          <w:i w:val="false"/>
          <w:color w:val="000000"/>
          <w:sz w:val="22"/>
        </w:rPr>
        <w:t xml:space="preserve"> </w:t>
      </w:r>
      <w:bookmarkStart w:name="paragraf-2.odsek-5.oznacenie" w:id="200"/>
      <w:r>
        <w:rPr>
          <w:rFonts w:ascii="Times New Roman" w:hAnsi="Times New Roman"/>
          <w:b w:val="false"/>
          <w:i w:val="false"/>
          <w:color w:val="000000"/>
          <w:sz w:val="22"/>
        </w:rPr>
        <w:t xml:space="preserve">(5) </w:t>
      </w:r>
      <w:bookmarkEnd w:id="200"/>
      <w:bookmarkStart w:name="paragraf-2.odsek-5.text" w:id="201"/>
      <w:r>
        <w:rPr>
          <w:rFonts w:ascii="Times New Roman" w:hAnsi="Times New Roman"/>
          <w:b w:val="false"/>
          <w:i w:val="false"/>
          <w:color w:val="000000"/>
          <w:sz w:val="22"/>
        </w:rPr>
        <w:t xml:space="preserve">Ak je podanie s ohlásením uskutočnené v listinnej podobe, jeho prílohy vrátane projektu stavby na ohlásenie, je možné doplniť ako listinné prílohy vo formáte A4 alebo A3 pre projekt stavby na ohlásenie a vo formáte A4 pre iné prílohy. </w:t>
      </w:r>
      <w:bookmarkEnd w:id="201"/>
    </w:p>
    <w:bookmarkEnd w:id="199"/>
    <w:bookmarkStart w:name="paragraf-2.odsek-6" w:id="202"/>
    <w:p>
      <w:pPr>
        <w:spacing w:before="225" w:after="225" w:line="264"/>
        <w:ind w:left="270"/>
        <w:jc w:val="left"/>
      </w:pPr>
      <w:r>
        <w:rPr>
          <w:rFonts w:ascii="Times New Roman" w:hAnsi="Times New Roman"/>
          <w:b w:val="false"/>
          <w:i w:val="false"/>
          <w:color w:val="000000"/>
          <w:sz w:val="22"/>
        </w:rPr>
        <w:t xml:space="preserve"> </w:t>
      </w:r>
      <w:bookmarkStart w:name="paragraf-2.odsek-6.oznacenie" w:id="203"/>
      <w:r>
        <w:rPr>
          <w:rFonts w:ascii="Times New Roman" w:hAnsi="Times New Roman"/>
          <w:b w:val="false"/>
          <w:i w:val="false"/>
          <w:color w:val="000000"/>
          <w:sz w:val="22"/>
        </w:rPr>
        <w:t xml:space="preserve">(6) </w:t>
      </w:r>
      <w:bookmarkEnd w:id="203"/>
      <w:bookmarkStart w:name="paragraf-2.odsek-6.text" w:id="204"/>
      <w:r>
        <w:rPr>
          <w:rFonts w:ascii="Times New Roman" w:hAnsi="Times New Roman"/>
          <w:b w:val="false"/>
          <w:i w:val="false"/>
          <w:color w:val="000000"/>
          <w:sz w:val="22"/>
        </w:rPr>
        <w:t xml:space="preserve">Konverziou do elektronickej podoby sa rozumie vytvorenie elektronickej kópie z celého pôvodného podania v listinnej podobe vrátane príloh a dokumentácie. Konverzia sa vykoná naskenovaním podania a jeho uložením do formátov PDF/A alebo PNG v takom rozlíšení, aby boli všetky potrebné informácie pre posúdenie podania s ohlásením pri zobrazení v zobrazovacom zariadení čitateľné a zrozumiteľné. Súbor získaný konverziou do elektronickej podoby je možné uložiť do informačného systému ako jeden súbor, bez potreby jeho delenia na jednotlivé výkresy a dokumenty. </w:t>
      </w:r>
      <w:bookmarkEnd w:id="204"/>
    </w:p>
    <w:bookmarkEnd w:id="202"/>
    <w:bookmarkEnd w:id="171"/>
    <w:bookmarkStart w:name="column-1" w:id="205"/>
    <w:p>
      <w:pPr>
        <w:spacing w:before="0" w:after="0"/>
        <w:ind w:left="120"/>
        <w:jc w:val="left"/>
      </w:pPr>
      <w:bookmarkStart w:name="predpis" w:id="206"/>
      <w:bookmarkEnd w:id="206"/>
    </w:p>
    <w:bookmarkEnd w:id="205"/>
    <w:bookmarkStart w:name="paragraf-3" w:id="207"/>
    <w:p>
      <w:pPr>
        <w:spacing w:before="225" w:after="225" w:line="264"/>
        <w:ind w:left="195"/>
        <w:jc w:val="center"/>
      </w:pPr>
      <w:bookmarkStart w:name="paragraf-3.oznacenie" w:id="208"/>
      <w:r>
        <w:rPr>
          <w:rFonts w:ascii="Times New Roman" w:hAnsi="Times New Roman"/>
          <w:b/>
          <w:i w:val="false"/>
          <w:color w:val="000000"/>
          <w:sz w:val="22"/>
        </w:rPr>
        <w:t xml:space="preserve"> § 3 </w:t>
      </w:r>
    </w:p>
    <w:bookmarkEnd w:id="208"/>
    <w:bookmarkStart w:name="paragraf-3.nadpis" w:id="209"/>
    <w:p>
      <w:pPr>
        <w:spacing w:before="225" w:after="225" w:line="264"/>
        <w:ind w:left="195"/>
        <w:jc w:val="center"/>
      </w:pPr>
      <w:r>
        <w:rPr>
          <w:rFonts w:ascii="Times New Roman" w:hAnsi="Times New Roman"/>
          <w:b/>
          <w:i w:val="false"/>
          <w:color w:val="000000"/>
          <w:sz w:val="22"/>
        </w:rPr>
        <w:t xml:space="preserve"> Formulár </w:t>
      </w:r>
    </w:p>
    <w:bookmarkEnd w:id="209"/>
    <w:bookmarkStart w:name="paragraf-3.odsek-1" w:id="210"/>
    <w:p>
      <w:pPr>
        <w:spacing w:before="0" w:after="0" w:line="264"/>
        <w:ind w:left="270"/>
        <w:jc w:val="left"/>
      </w:pPr>
      <w:bookmarkStart w:name="paragraf-3.odsek-1" w:id="211"/>
      <w:r>
        <w:rPr>
          <w:rFonts w:ascii="Times New Roman" w:hAnsi="Times New Roman"/>
          <w:b w:val="false"/>
          <w:i w:val="false"/>
          <w:color w:val="000000"/>
          <w:sz w:val="22"/>
        </w:rPr>
        <w:t xml:space="preserve"> </w:t>
      </w:r>
      <w:bookmarkStart w:name="paragraf-3.odsek-1.oznacenie" w:id="212"/>
      <w:r>
        <w:rPr>
          <w:rFonts w:ascii="Times New Roman" w:hAnsi="Times New Roman"/>
          <w:b w:val="false"/>
          <w:i w:val="false"/>
          <w:color w:val="000000"/>
          <w:sz w:val="22"/>
        </w:rPr>
        <w:t xml:space="preserve">(1) </w:t>
      </w:r>
      <w:bookmarkEnd w:id="212"/>
      <w:bookmarkStart w:name="paragraf-3.odsek-1.text" w:id="213"/>
      <w:r>
        <w:rPr>
          <w:rFonts w:ascii="Times New Roman" w:hAnsi="Times New Roman"/>
          <w:b w:val="false"/>
          <w:i w:val="false"/>
          <w:color w:val="000000"/>
          <w:sz w:val="22"/>
        </w:rPr>
        <w:t xml:space="preserve">Formulár určený pre jednotlivé druhy podania je </w:t>
      </w:r>
      <w:bookmarkEnd w:id="213"/>
    </w:p>
    <w:bookmarkEnd w:id="211"/>
    <w:bookmarkStart w:name="paragraf-3.odsek-1.pismeno-a" w:id="214"/>
    <w:p>
      <w:pPr>
        <w:spacing w:before="225" w:after="225" w:line="264"/>
        <w:ind w:left="345"/>
        <w:jc w:val="left"/>
      </w:pPr>
      <w:r>
        <w:rPr>
          <w:rFonts w:ascii="Times New Roman" w:hAnsi="Times New Roman"/>
          <w:b w:val="false"/>
          <w:i w:val="false"/>
          <w:color w:val="000000"/>
          <w:sz w:val="22"/>
        </w:rPr>
        <w:t xml:space="preserve"> </w:t>
      </w:r>
      <w:bookmarkStart w:name="paragraf-3.odsek-1.pismeno-a.oznacenie" w:id="215"/>
      <w:r>
        <w:rPr>
          <w:rFonts w:ascii="Times New Roman" w:hAnsi="Times New Roman"/>
          <w:b w:val="false"/>
          <w:i w:val="false"/>
          <w:color w:val="000000"/>
          <w:sz w:val="22"/>
        </w:rPr>
        <w:t xml:space="preserve">a) </w:t>
      </w:r>
      <w:bookmarkEnd w:id="215"/>
      <w:bookmarkStart w:name="paragraf-3.odsek-1.pismeno-a.text" w:id="216"/>
      <w:r>
        <w:rPr>
          <w:rFonts w:ascii="Times New Roman" w:hAnsi="Times New Roman"/>
          <w:b w:val="false"/>
          <w:i w:val="false"/>
          <w:color w:val="000000"/>
          <w:sz w:val="22"/>
        </w:rPr>
        <w:t xml:space="preserve">tlačivo v listinnej podobe, </w:t>
      </w:r>
      <w:bookmarkEnd w:id="216"/>
    </w:p>
    <w:bookmarkEnd w:id="214"/>
    <w:bookmarkStart w:name="paragraf-3.odsek-1.pismeno-b" w:id="217"/>
    <w:p>
      <w:pPr>
        <w:spacing w:before="225" w:after="225" w:line="264"/>
        <w:ind w:left="345"/>
        <w:jc w:val="left"/>
      </w:pPr>
      <w:r>
        <w:rPr>
          <w:rFonts w:ascii="Times New Roman" w:hAnsi="Times New Roman"/>
          <w:b w:val="false"/>
          <w:i w:val="false"/>
          <w:color w:val="000000"/>
          <w:sz w:val="22"/>
        </w:rPr>
        <w:t xml:space="preserve"> </w:t>
      </w:r>
      <w:bookmarkStart w:name="paragraf-3.odsek-1.pismeno-b.oznacenie" w:id="218"/>
      <w:r>
        <w:rPr>
          <w:rFonts w:ascii="Times New Roman" w:hAnsi="Times New Roman"/>
          <w:b w:val="false"/>
          <w:i w:val="false"/>
          <w:color w:val="000000"/>
          <w:sz w:val="22"/>
        </w:rPr>
        <w:t xml:space="preserve">b) </w:t>
      </w:r>
      <w:bookmarkEnd w:id="218"/>
      <w:bookmarkStart w:name="paragraf-3.odsek-1.pismeno-b.text" w:id="219"/>
      <w:r>
        <w:rPr>
          <w:rFonts w:ascii="Times New Roman" w:hAnsi="Times New Roman"/>
          <w:b w:val="false"/>
          <w:i w:val="false"/>
          <w:color w:val="000000"/>
          <w:sz w:val="22"/>
        </w:rPr>
        <w:t xml:space="preserve">tlačivo v elektronickej podobe sprístupnené ako súbor vo formáte Office Open XML *.docx, Open Document format *.odt alebo vo formáte *.pdf, </w:t>
      </w:r>
      <w:bookmarkEnd w:id="219"/>
    </w:p>
    <w:bookmarkEnd w:id="217"/>
    <w:bookmarkStart w:name="paragraf-3.odsek-1.pismeno-c" w:id="220"/>
    <w:p>
      <w:pPr>
        <w:spacing w:before="225" w:after="225" w:line="264"/>
        <w:ind w:left="345"/>
        <w:jc w:val="left"/>
      </w:pPr>
      <w:r>
        <w:rPr>
          <w:rFonts w:ascii="Times New Roman" w:hAnsi="Times New Roman"/>
          <w:b w:val="false"/>
          <w:i w:val="false"/>
          <w:color w:val="000000"/>
          <w:sz w:val="22"/>
        </w:rPr>
        <w:t xml:space="preserve"> </w:t>
      </w:r>
      <w:bookmarkStart w:name="paragraf-3.odsek-1.pismeno-c.oznacenie" w:id="221"/>
      <w:r>
        <w:rPr>
          <w:rFonts w:ascii="Times New Roman" w:hAnsi="Times New Roman"/>
          <w:b w:val="false"/>
          <w:i w:val="false"/>
          <w:color w:val="000000"/>
          <w:sz w:val="22"/>
        </w:rPr>
        <w:t xml:space="preserve">c) </w:t>
      </w:r>
      <w:bookmarkEnd w:id="221"/>
      <w:bookmarkStart w:name="paragraf-3.odsek-1.pismeno-c.text" w:id="222"/>
      <w:r>
        <w:rPr>
          <w:rFonts w:ascii="Times New Roman" w:hAnsi="Times New Roman"/>
          <w:b w:val="false"/>
          <w:i w:val="false"/>
          <w:color w:val="000000"/>
          <w:sz w:val="22"/>
        </w:rPr>
        <w:t xml:space="preserve">elektronický formulár spĺňajúci štandardy pre informačné technológie verejnej správy. </w:t>
      </w:r>
      <w:bookmarkEnd w:id="222"/>
    </w:p>
    <w:bookmarkEnd w:id="220"/>
    <w:bookmarkEnd w:id="210"/>
    <w:bookmarkStart w:name="paragraf-3.odsek-2" w:id="223"/>
    <w:p>
      <w:pPr>
        <w:spacing w:before="225" w:after="225" w:line="264"/>
        <w:ind w:left="270"/>
        <w:jc w:val="left"/>
      </w:pPr>
      <w:r>
        <w:rPr>
          <w:rFonts w:ascii="Times New Roman" w:hAnsi="Times New Roman"/>
          <w:b w:val="false"/>
          <w:i w:val="false"/>
          <w:color w:val="000000"/>
          <w:sz w:val="22"/>
        </w:rPr>
        <w:t xml:space="preserve"> </w:t>
      </w:r>
      <w:bookmarkStart w:name="paragraf-3.odsek-2.oznacenie" w:id="224"/>
      <w:r>
        <w:rPr>
          <w:rFonts w:ascii="Times New Roman" w:hAnsi="Times New Roman"/>
          <w:b w:val="false"/>
          <w:i w:val="false"/>
          <w:color w:val="000000"/>
          <w:sz w:val="22"/>
        </w:rPr>
        <w:t xml:space="preserve">(2) </w:t>
      </w:r>
      <w:bookmarkEnd w:id="224"/>
      <w:bookmarkStart w:name="paragraf-3.odsek-2.text" w:id="225"/>
      <w:r>
        <w:rPr>
          <w:rFonts w:ascii="Times New Roman" w:hAnsi="Times New Roman"/>
          <w:b w:val="false"/>
          <w:i w:val="false"/>
          <w:color w:val="000000"/>
          <w:sz w:val="22"/>
        </w:rPr>
        <w:t xml:space="preserve">Formulár podľa odseku 1 písm. a) je určený len pre podania, ktoré Stavebný zákon umožňuje podávať v listinnej podobe. Formulár je dostupný v listinnej podobe na ktoromkoľvek stavebnom úrade. Formulár sa vyplní čitateľne paličkovým písmom a doplní podpisom alebo podpisom a odtlačkom pečiatky. </w:t>
      </w:r>
      <w:bookmarkEnd w:id="225"/>
    </w:p>
    <w:bookmarkEnd w:id="223"/>
    <w:bookmarkStart w:name="paragraf-3.odsek-3" w:id="226"/>
    <w:p>
      <w:pPr>
        <w:spacing w:before="225" w:after="225" w:line="264"/>
        <w:ind w:left="270"/>
        <w:jc w:val="left"/>
      </w:pPr>
      <w:r>
        <w:rPr>
          <w:rFonts w:ascii="Times New Roman" w:hAnsi="Times New Roman"/>
          <w:b w:val="false"/>
          <w:i w:val="false"/>
          <w:color w:val="000000"/>
          <w:sz w:val="22"/>
        </w:rPr>
        <w:t xml:space="preserve"> </w:t>
      </w:r>
      <w:bookmarkStart w:name="paragraf-3.odsek-3.oznacenie" w:id="227"/>
      <w:r>
        <w:rPr>
          <w:rFonts w:ascii="Times New Roman" w:hAnsi="Times New Roman"/>
          <w:b w:val="false"/>
          <w:i w:val="false"/>
          <w:color w:val="000000"/>
          <w:sz w:val="22"/>
        </w:rPr>
        <w:t xml:space="preserve">(3) </w:t>
      </w:r>
      <w:bookmarkEnd w:id="227"/>
      <w:bookmarkStart w:name="paragraf-3.odsek-3.text" w:id="228"/>
      <w:r>
        <w:rPr>
          <w:rFonts w:ascii="Times New Roman" w:hAnsi="Times New Roman"/>
          <w:b w:val="false"/>
          <w:i w:val="false"/>
          <w:color w:val="000000"/>
          <w:sz w:val="22"/>
        </w:rPr>
        <w:t xml:space="preserve">Formulár podľa odseku 1 písm. b) je určený len pre podania, ktoré Stavebný zákon umožňuje podávať v listinnej podobe. Formulár je dostupný na stiahnutie v informačnom systéme. Formulár sa po elektronickom vyplnení údajov vytlačí a doplní podpisom alebo podpisom a odtlačkom pečiatky. </w:t>
      </w:r>
      <w:bookmarkEnd w:id="228"/>
    </w:p>
    <w:bookmarkEnd w:id="226"/>
    <w:bookmarkStart w:name="paragraf-3.odsek-4" w:id="229"/>
    <w:p>
      <w:pPr>
        <w:spacing w:before="225" w:after="225" w:line="264"/>
        <w:ind w:left="270"/>
        <w:jc w:val="left"/>
      </w:pPr>
      <w:r>
        <w:rPr>
          <w:rFonts w:ascii="Times New Roman" w:hAnsi="Times New Roman"/>
          <w:b w:val="false"/>
          <w:i w:val="false"/>
          <w:color w:val="000000"/>
          <w:sz w:val="22"/>
        </w:rPr>
        <w:t xml:space="preserve"> </w:t>
      </w:r>
      <w:bookmarkStart w:name="paragraf-3.odsek-4.oznacenie" w:id="230"/>
      <w:r>
        <w:rPr>
          <w:rFonts w:ascii="Times New Roman" w:hAnsi="Times New Roman"/>
          <w:b w:val="false"/>
          <w:i w:val="false"/>
          <w:color w:val="000000"/>
          <w:sz w:val="22"/>
        </w:rPr>
        <w:t xml:space="preserve">(4) </w:t>
      </w:r>
      <w:bookmarkEnd w:id="230"/>
      <w:bookmarkStart w:name="paragraf-3.odsek-4.text" w:id="231"/>
      <w:r>
        <w:rPr>
          <w:rFonts w:ascii="Times New Roman" w:hAnsi="Times New Roman"/>
          <w:b w:val="false"/>
          <w:i w:val="false"/>
          <w:color w:val="000000"/>
          <w:sz w:val="22"/>
        </w:rPr>
        <w:t xml:space="preserve">Formulár podľa odseku 1 písm. c) je určený pre podania, ktoré Stavebný zákon umožňuje podávať elektronicky. Formulár je dostupný v informačnom systéme a umožňuje vyplnenie požadovaných údajov a príloh priamo vo webovom rozhraní informačného systému a po eID prihlásení alebo po prihlásení iným podporovaným autentifikačným prostriedkom, doplnenie podpisu a odoslanie formulára elektronicky. </w:t>
      </w:r>
      <w:bookmarkEnd w:id="231"/>
    </w:p>
    <w:bookmarkEnd w:id="229"/>
    <w:bookmarkEnd w:id="207"/>
    <w:bookmarkStart w:name="column-1" w:id="232"/>
    <w:p>
      <w:pPr>
        <w:spacing w:before="0" w:after="0"/>
        <w:ind w:left="120"/>
        <w:jc w:val="left"/>
      </w:pPr>
      <w:bookmarkStart w:name="predpis" w:id="233"/>
      <w:bookmarkEnd w:id="233"/>
    </w:p>
    <w:bookmarkEnd w:id="232"/>
    <w:bookmarkStart w:name="paragraf-4" w:id="234"/>
    <w:p>
      <w:pPr>
        <w:spacing w:before="225" w:after="225" w:line="264"/>
        <w:ind w:left="195"/>
        <w:jc w:val="center"/>
      </w:pPr>
      <w:bookmarkStart w:name="paragraf-4.oznacenie" w:id="235"/>
      <w:r>
        <w:rPr>
          <w:rFonts w:ascii="Times New Roman" w:hAnsi="Times New Roman"/>
          <w:b/>
          <w:i w:val="false"/>
          <w:color w:val="000000"/>
          <w:sz w:val="22"/>
        </w:rPr>
        <w:t xml:space="preserve"> § 4 </w:t>
      </w:r>
    </w:p>
    <w:bookmarkEnd w:id="235"/>
    <w:bookmarkStart w:name="paragraf-4.nadpis" w:id="236"/>
    <w:p>
      <w:pPr>
        <w:spacing w:before="225" w:after="225" w:line="264"/>
        <w:ind w:left="195"/>
        <w:jc w:val="center"/>
      </w:pPr>
      <w:r>
        <w:rPr>
          <w:rFonts w:ascii="Times New Roman" w:hAnsi="Times New Roman"/>
          <w:b/>
          <w:i w:val="false"/>
          <w:color w:val="000000"/>
          <w:sz w:val="22"/>
        </w:rPr>
        <w:t xml:space="preserve"> Vzory formulárov </w:t>
      </w:r>
    </w:p>
    <w:bookmarkEnd w:id="236"/>
    <w:bookmarkStart w:name="paragraf-4.odsek-1" w:id="237"/>
    <w:p>
      <w:pPr>
        <w:spacing w:before="225" w:after="225" w:line="264"/>
        <w:ind w:left="270"/>
        <w:jc w:val="left"/>
      </w:pPr>
      <w:r>
        <w:rPr>
          <w:rFonts w:ascii="Times New Roman" w:hAnsi="Times New Roman"/>
          <w:b w:val="false"/>
          <w:i w:val="false"/>
          <w:color w:val="000000"/>
          <w:sz w:val="22"/>
        </w:rPr>
        <w:t xml:space="preserve"> </w:t>
      </w:r>
      <w:bookmarkStart w:name="paragraf-4.odsek-1.oznacenie" w:id="238"/>
      <w:r>
        <w:rPr>
          <w:rFonts w:ascii="Times New Roman" w:hAnsi="Times New Roman"/>
          <w:b w:val="false"/>
          <w:i w:val="false"/>
          <w:color w:val="000000"/>
          <w:sz w:val="22"/>
        </w:rPr>
        <w:t xml:space="preserve">(1) </w:t>
      </w:r>
      <w:bookmarkEnd w:id="238"/>
      <w:bookmarkStart w:name="paragraf-4.odsek-1.text" w:id="239"/>
      <w:r>
        <w:rPr>
          <w:rFonts w:ascii="Times New Roman" w:hAnsi="Times New Roman"/>
          <w:b w:val="false"/>
          <w:i w:val="false"/>
          <w:color w:val="000000"/>
          <w:sz w:val="22"/>
        </w:rPr>
        <w:t xml:space="preserve">Vzor formulára žiadosti o vydanie záväzného stanoviska dotknutého orgánu podľa </w:t>
      </w:r>
      <w:bookmarkEnd w:id="239"/>
      <w:hyperlink r:id="rId8">
        <w:r>
          <w:rPr>
            <w:rFonts w:ascii="Times New Roman" w:hAnsi="Times New Roman"/>
            <w:b w:val="false"/>
            <w:i w:val="false"/>
            <w:color w:val="0000ff"/>
            <w:sz w:val="22"/>
            <w:u w:val="single"/>
          </w:rPr>
          <w:t>§ 21 Stavebného zákona</w:t>
        </w:r>
      </w:hyperlink>
      <w:bookmarkStart w:name="paragraf-4.odsek-1.text" w:id="240"/>
      <w:r>
        <w:rPr>
          <w:rFonts w:ascii="Times New Roman" w:hAnsi="Times New Roman"/>
          <w:b w:val="false"/>
          <w:i w:val="false"/>
          <w:color w:val="000000"/>
          <w:sz w:val="22"/>
        </w:rPr>
        <w:t xml:space="preserve"> alebo záväzného vyjadrenia dotknutej právnickej osoby podľa </w:t>
      </w:r>
      <w:bookmarkEnd w:id="240"/>
      <w:hyperlink r:id="rId9">
        <w:r>
          <w:rPr>
            <w:rFonts w:ascii="Times New Roman" w:hAnsi="Times New Roman"/>
            <w:b w:val="false"/>
            <w:i w:val="false"/>
            <w:color w:val="0000ff"/>
            <w:sz w:val="22"/>
            <w:u w:val="single"/>
          </w:rPr>
          <w:t>§ 22 Stavebného zákona</w:t>
        </w:r>
      </w:hyperlink>
      <w:bookmarkStart w:name="paragraf-4.odsek-1.text" w:id="241"/>
      <w:r>
        <w:rPr>
          <w:rFonts w:ascii="Times New Roman" w:hAnsi="Times New Roman"/>
          <w:b w:val="false"/>
          <w:i w:val="false"/>
          <w:color w:val="000000"/>
          <w:sz w:val="22"/>
        </w:rPr>
        <w:t xml:space="preserve"> je uvedený v </w:t>
      </w:r>
      <w:bookmarkEnd w:id="241"/>
      <w:hyperlink w:anchor="prilohy.priloha-priloha_c_1_k_vyhlaske_c_60_2025_z_z.oznacenie">
        <w:r>
          <w:rPr>
            <w:rFonts w:ascii="Times New Roman" w:hAnsi="Times New Roman"/>
            <w:b w:val="false"/>
            <w:i w:val="false"/>
            <w:color w:val="0000ff"/>
            <w:sz w:val="22"/>
            <w:u w:val="single"/>
          </w:rPr>
          <w:t>prílohe č. 1</w:t>
        </w:r>
      </w:hyperlink>
      <w:bookmarkStart w:name="paragraf-4.odsek-1.text" w:id="242"/>
      <w:r>
        <w:rPr>
          <w:rFonts w:ascii="Times New Roman" w:hAnsi="Times New Roman"/>
          <w:b w:val="false"/>
          <w:i w:val="false"/>
          <w:color w:val="000000"/>
          <w:sz w:val="22"/>
        </w:rPr>
        <w:t xml:space="preserve">. </w:t>
      </w:r>
      <w:bookmarkEnd w:id="242"/>
    </w:p>
    <w:bookmarkEnd w:id="237"/>
    <w:bookmarkStart w:name="paragraf-4.odsek-2" w:id="243"/>
    <w:p>
      <w:pPr>
        <w:spacing w:before="225" w:after="225" w:line="264"/>
        <w:ind w:left="270"/>
        <w:jc w:val="left"/>
      </w:pPr>
      <w:r>
        <w:rPr>
          <w:rFonts w:ascii="Times New Roman" w:hAnsi="Times New Roman"/>
          <w:b w:val="false"/>
          <w:i w:val="false"/>
          <w:color w:val="000000"/>
          <w:sz w:val="22"/>
        </w:rPr>
        <w:t xml:space="preserve"> </w:t>
      </w:r>
      <w:bookmarkStart w:name="paragraf-4.odsek-2.oznacenie" w:id="244"/>
      <w:r>
        <w:rPr>
          <w:rFonts w:ascii="Times New Roman" w:hAnsi="Times New Roman"/>
          <w:b w:val="false"/>
          <w:i w:val="false"/>
          <w:color w:val="000000"/>
          <w:sz w:val="22"/>
        </w:rPr>
        <w:t xml:space="preserve">(2) </w:t>
      </w:r>
      <w:bookmarkEnd w:id="244"/>
      <w:bookmarkStart w:name="paragraf-4.odsek-2.text" w:id="245"/>
      <w:r>
        <w:rPr>
          <w:rFonts w:ascii="Times New Roman" w:hAnsi="Times New Roman"/>
          <w:b w:val="false"/>
          <w:i w:val="false"/>
          <w:color w:val="000000"/>
          <w:sz w:val="22"/>
        </w:rPr>
        <w:t xml:space="preserve">Vzor formulára žiadosti o vydanie rozhodnutia o stavebnom zámere podľa </w:t>
      </w:r>
      <w:bookmarkEnd w:id="245"/>
      <w:hyperlink r:id="rId10">
        <w:r>
          <w:rPr>
            <w:rFonts w:ascii="Times New Roman" w:hAnsi="Times New Roman"/>
            <w:b w:val="false"/>
            <w:i w:val="false"/>
            <w:color w:val="0000ff"/>
            <w:sz w:val="22"/>
            <w:u w:val="single"/>
          </w:rPr>
          <w:t>§ 50 Stavebného zákona</w:t>
        </w:r>
      </w:hyperlink>
      <w:bookmarkStart w:name="paragraf-4.odsek-2.text" w:id="246"/>
      <w:r>
        <w:rPr>
          <w:rFonts w:ascii="Times New Roman" w:hAnsi="Times New Roman"/>
          <w:b w:val="false"/>
          <w:i w:val="false"/>
          <w:color w:val="000000"/>
          <w:sz w:val="22"/>
        </w:rPr>
        <w:t xml:space="preserve"> je uvedený v </w:t>
      </w:r>
      <w:bookmarkEnd w:id="246"/>
      <w:hyperlink w:anchor="prilohy.priloha-priloha_c_2_k_vyhlaske_c_60_2025_z_z.oznacenie">
        <w:r>
          <w:rPr>
            <w:rFonts w:ascii="Times New Roman" w:hAnsi="Times New Roman"/>
            <w:b w:val="false"/>
            <w:i w:val="false"/>
            <w:color w:val="0000ff"/>
            <w:sz w:val="22"/>
            <w:u w:val="single"/>
          </w:rPr>
          <w:t>prílohe č. 2</w:t>
        </w:r>
      </w:hyperlink>
      <w:bookmarkStart w:name="paragraf-4.odsek-2.text" w:id="247"/>
      <w:r>
        <w:rPr>
          <w:rFonts w:ascii="Times New Roman" w:hAnsi="Times New Roman"/>
          <w:b w:val="false"/>
          <w:i w:val="false"/>
          <w:color w:val="000000"/>
          <w:sz w:val="22"/>
        </w:rPr>
        <w:t xml:space="preserve">. </w:t>
      </w:r>
      <w:bookmarkEnd w:id="247"/>
    </w:p>
    <w:bookmarkEnd w:id="243"/>
    <w:bookmarkStart w:name="paragraf-4.odsek-3" w:id="248"/>
    <w:p>
      <w:pPr>
        <w:spacing w:before="225" w:after="225" w:line="264"/>
        <w:ind w:left="270"/>
        <w:jc w:val="left"/>
      </w:pPr>
      <w:r>
        <w:rPr>
          <w:rFonts w:ascii="Times New Roman" w:hAnsi="Times New Roman"/>
          <w:b w:val="false"/>
          <w:i w:val="false"/>
          <w:color w:val="000000"/>
          <w:sz w:val="22"/>
        </w:rPr>
        <w:t xml:space="preserve"> </w:t>
      </w:r>
      <w:bookmarkStart w:name="paragraf-4.odsek-3.oznacenie" w:id="249"/>
      <w:r>
        <w:rPr>
          <w:rFonts w:ascii="Times New Roman" w:hAnsi="Times New Roman"/>
          <w:b w:val="false"/>
          <w:i w:val="false"/>
          <w:color w:val="000000"/>
          <w:sz w:val="22"/>
        </w:rPr>
        <w:t xml:space="preserve">(3) </w:t>
      </w:r>
      <w:bookmarkEnd w:id="249"/>
      <w:bookmarkStart w:name="paragraf-4.odsek-3.text" w:id="250"/>
      <w:r>
        <w:rPr>
          <w:rFonts w:ascii="Times New Roman" w:hAnsi="Times New Roman"/>
          <w:b w:val="false"/>
          <w:i w:val="false"/>
          <w:color w:val="000000"/>
          <w:sz w:val="22"/>
        </w:rPr>
        <w:t xml:space="preserve">Vzor formulára žiadosti o zmenu rozhodnutia o stavebnom zámere podľa </w:t>
      </w:r>
      <w:bookmarkEnd w:id="250"/>
      <w:hyperlink r:id="rId11">
        <w:r>
          <w:rPr>
            <w:rFonts w:ascii="Times New Roman" w:hAnsi="Times New Roman"/>
            <w:b w:val="false"/>
            <w:i w:val="false"/>
            <w:color w:val="0000ff"/>
            <w:sz w:val="22"/>
            <w:u w:val="single"/>
          </w:rPr>
          <w:t>§ 62 Stavebného zákona</w:t>
        </w:r>
      </w:hyperlink>
      <w:bookmarkStart w:name="paragraf-4.odsek-3.text" w:id="251"/>
      <w:r>
        <w:rPr>
          <w:rFonts w:ascii="Times New Roman" w:hAnsi="Times New Roman"/>
          <w:b w:val="false"/>
          <w:i w:val="false"/>
          <w:color w:val="000000"/>
          <w:sz w:val="22"/>
        </w:rPr>
        <w:t xml:space="preserve"> je uvedený v </w:t>
      </w:r>
      <w:bookmarkEnd w:id="251"/>
      <w:hyperlink w:anchor="prilohy.priloha-priloha_c_3_k_vyhlaske_c_60_2025_z_z.oznacenie">
        <w:r>
          <w:rPr>
            <w:rFonts w:ascii="Times New Roman" w:hAnsi="Times New Roman"/>
            <w:b w:val="false"/>
            <w:i w:val="false"/>
            <w:color w:val="0000ff"/>
            <w:sz w:val="22"/>
            <w:u w:val="single"/>
          </w:rPr>
          <w:t>prílohe č. 3</w:t>
        </w:r>
      </w:hyperlink>
      <w:bookmarkStart w:name="paragraf-4.odsek-3.text" w:id="252"/>
      <w:r>
        <w:rPr>
          <w:rFonts w:ascii="Times New Roman" w:hAnsi="Times New Roman"/>
          <w:b w:val="false"/>
          <w:i w:val="false"/>
          <w:color w:val="000000"/>
          <w:sz w:val="22"/>
        </w:rPr>
        <w:t xml:space="preserve">. </w:t>
      </w:r>
      <w:bookmarkEnd w:id="252"/>
    </w:p>
    <w:bookmarkEnd w:id="248"/>
    <w:bookmarkStart w:name="paragraf-4.odsek-4" w:id="253"/>
    <w:p>
      <w:pPr>
        <w:spacing w:before="225" w:after="225" w:line="264"/>
        <w:ind w:left="270"/>
        <w:jc w:val="left"/>
      </w:pPr>
      <w:r>
        <w:rPr>
          <w:rFonts w:ascii="Times New Roman" w:hAnsi="Times New Roman"/>
          <w:b w:val="false"/>
          <w:i w:val="false"/>
          <w:color w:val="000000"/>
          <w:sz w:val="22"/>
        </w:rPr>
        <w:t xml:space="preserve"> </w:t>
      </w:r>
      <w:bookmarkStart w:name="paragraf-4.odsek-4.oznacenie" w:id="254"/>
      <w:r>
        <w:rPr>
          <w:rFonts w:ascii="Times New Roman" w:hAnsi="Times New Roman"/>
          <w:b w:val="false"/>
          <w:i w:val="false"/>
          <w:color w:val="000000"/>
          <w:sz w:val="22"/>
        </w:rPr>
        <w:t xml:space="preserve">(4) </w:t>
      </w:r>
      <w:bookmarkEnd w:id="254"/>
      <w:bookmarkStart w:name="paragraf-4.odsek-4.text" w:id="255"/>
      <w:r>
        <w:rPr>
          <w:rFonts w:ascii="Times New Roman" w:hAnsi="Times New Roman"/>
          <w:b w:val="false"/>
          <w:i w:val="false"/>
          <w:color w:val="000000"/>
          <w:sz w:val="22"/>
        </w:rPr>
        <w:t xml:space="preserve">Vzor formulára žiadosti o vydanie doložky súladu k projektu stavby dotknutého orgánu podľa </w:t>
      </w:r>
      <w:bookmarkEnd w:id="255"/>
      <w:hyperlink r:id="rId12">
        <w:r>
          <w:rPr>
            <w:rFonts w:ascii="Times New Roman" w:hAnsi="Times New Roman"/>
            <w:b w:val="false"/>
            <w:i w:val="false"/>
            <w:color w:val="0000ff"/>
            <w:sz w:val="22"/>
            <w:u w:val="single"/>
          </w:rPr>
          <w:t>§ 21 Stavebného zákona</w:t>
        </w:r>
      </w:hyperlink>
      <w:bookmarkStart w:name="paragraf-4.odsek-4.text" w:id="256"/>
      <w:r>
        <w:rPr>
          <w:rFonts w:ascii="Times New Roman" w:hAnsi="Times New Roman"/>
          <w:b w:val="false"/>
          <w:i w:val="false"/>
          <w:color w:val="000000"/>
          <w:sz w:val="22"/>
        </w:rPr>
        <w:t xml:space="preserve"> alebo dotknutej právnickej osoby podľa </w:t>
      </w:r>
      <w:bookmarkEnd w:id="256"/>
      <w:hyperlink r:id="rId13">
        <w:r>
          <w:rPr>
            <w:rFonts w:ascii="Times New Roman" w:hAnsi="Times New Roman"/>
            <w:b w:val="false"/>
            <w:i w:val="false"/>
            <w:color w:val="0000ff"/>
            <w:sz w:val="22"/>
            <w:u w:val="single"/>
          </w:rPr>
          <w:t>§ 22 Stavebného zákona</w:t>
        </w:r>
      </w:hyperlink>
      <w:bookmarkStart w:name="paragraf-4.odsek-4.text" w:id="257"/>
      <w:r>
        <w:rPr>
          <w:rFonts w:ascii="Times New Roman" w:hAnsi="Times New Roman"/>
          <w:b w:val="false"/>
          <w:i w:val="false"/>
          <w:color w:val="000000"/>
          <w:sz w:val="22"/>
        </w:rPr>
        <w:t xml:space="preserve"> je uvedený v </w:t>
      </w:r>
      <w:bookmarkEnd w:id="257"/>
      <w:hyperlink w:anchor="prilohy.priloha-priloha_c_4_k_vyhlaske_c_60_2025_z_z.oznacenie">
        <w:r>
          <w:rPr>
            <w:rFonts w:ascii="Times New Roman" w:hAnsi="Times New Roman"/>
            <w:b w:val="false"/>
            <w:i w:val="false"/>
            <w:color w:val="0000ff"/>
            <w:sz w:val="22"/>
            <w:u w:val="single"/>
          </w:rPr>
          <w:t>prílohe č. 4</w:t>
        </w:r>
      </w:hyperlink>
      <w:bookmarkStart w:name="paragraf-4.odsek-4.text" w:id="258"/>
      <w:r>
        <w:rPr>
          <w:rFonts w:ascii="Times New Roman" w:hAnsi="Times New Roman"/>
          <w:b w:val="false"/>
          <w:i w:val="false"/>
          <w:color w:val="000000"/>
          <w:sz w:val="22"/>
        </w:rPr>
        <w:t xml:space="preserve">. </w:t>
      </w:r>
      <w:bookmarkEnd w:id="258"/>
    </w:p>
    <w:bookmarkEnd w:id="253"/>
    <w:bookmarkStart w:name="paragraf-4.odsek-5" w:id="259"/>
    <w:p>
      <w:pPr>
        <w:spacing w:before="225" w:after="225" w:line="264"/>
        <w:ind w:left="270"/>
        <w:jc w:val="left"/>
      </w:pPr>
      <w:r>
        <w:rPr>
          <w:rFonts w:ascii="Times New Roman" w:hAnsi="Times New Roman"/>
          <w:b w:val="false"/>
          <w:i w:val="false"/>
          <w:color w:val="000000"/>
          <w:sz w:val="22"/>
        </w:rPr>
        <w:t xml:space="preserve"> </w:t>
      </w:r>
      <w:bookmarkStart w:name="paragraf-4.odsek-5.oznacenie" w:id="260"/>
      <w:r>
        <w:rPr>
          <w:rFonts w:ascii="Times New Roman" w:hAnsi="Times New Roman"/>
          <w:b w:val="false"/>
          <w:i w:val="false"/>
          <w:color w:val="000000"/>
          <w:sz w:val="22"/>
        </w:rPr>
        <w:t xml:space="preserve">(5) </w:t>
      </w:r>
      <w:bookmarkEnd w:id="260"/>
      <w:bookmarkStart w:name="paragraf-4.odsek-5.text" w:id="261"/>
      <w:r>
        <w:rPr>
          <w:rFonts w:ascii="Times New Roman" w:hAnsi="Times New Roman"/>
          <w:b w:val="false"/>
          <w:i w:val="false"/>
          <w:color w:val="000000"/>
          <w:sz w:val="22"/>
        </w:rPr>
        <w:t xml:space="preserve">Vzor formulára žiadosti o overenie projektu stavby podľa </w:t>
      </w:r>
      <w:bookmarkEnd w:id="261"/>
      <w:hyperlink r:id="rId14">
        <w:r>
          <w:rPr>
            <w:rFonts w:ascii="Times New Roman" w:hAnsi="Times New Roman"/>
            <w:b w:val="false"/>
            <w:i w:val="false"/>
            <w:color w:val="0000ff"/>
            <w:sz w:val="22"/>
            <w:u w:val="single"/>
          </w:rPr>
          <w:t>§ 65 Stavebného zákona</w:t>
        </w:r>
      </w:hyperlink>
      <w:bookmarkStart w:name="paragraf-4.odsek-5.text" w:id="262"/>
      <w:r>
        <w:rPr>
          <w:rFonts w:ascii="Times New Roman" w:hAnsi="Times New Roman"/>
          <w:b w:val="false"/>
          <w:i w:val="false"/>
          <w:color w:val="000000"/>
          <w:sz w:val="22"/>
        </w:rPr>
        <w:t xml:space="preserve"> je uvedený v </w:t>
      </w:r>
      <w:bookmarkEnd w:id="262"/>
      <w:hyperlink w:anchor="prilohy.priloha-priloha_c_5_k_vyhlaske_c_60_2025_z_z.oznacenie">
        <w:r>
          <w:rPr>
            <w:rFonts w:ascii="Times New Roman" w:hAnsi="Times New Roman"/>
            <w:b w:val="false"/>
            <w:i w:val="false"/>
            <w:color w:val="0000ff"/>
            <w:sz w:val="22"/>
            <w:u w:val="single"/>
          </w:rPr>
          <w:t>prílohe č. 5</w:t>
        </w:r>
      </w:hyperlink>
      <w:bookmarkStart w:name="paragraf-4.odsek-5.text" w:id="263"/>
      <w:r>
        <w:rPr>
          <w:rFonts w:ascii="Times New Roman" w:hAnsi="Times New Roman"/>
          <w:b w:val="false"/>
          <w:i w:val="false"/>
          <w:color w:val="000000"/>
          <w:sz w:val="22"/>
        </w:rPr>
        <w:t xml:space="preserve">. </w:t>
      </w:r>
      <w:bookmarkEnd w:id="263"/>
    </w:p>
    <w:bookmarkEnd w:id="259"/>
    <w:bookmarkStart w:name="paragraf-4.odsek-6" w:id="264"/>
    <w:p>
      <w:pPr>
        <w:spacing w:before="225" w:after="225" w:line="264"/>
        <w:ind w:left="270"/>
        <w:jc w:val="left"/>
      </w:pPr>
      <w:r>
        <w:rPr>
          <w:rFonts w:ascii="Times New Roman" w:hAnsi="Times New Roman"/>
          <w:b w:val="false"/>
          <w:i w:val="false"/>
          <w:color w:val="000000"/>
          <w:sz w:val="22"/>
        </w:rPr>
        <w:t xml:space="preserve"> </w:t>
      </w:r>
      <w:bookmarkStart w:name="paragraf-4.odsek-6.oznacenie" w:id="265"/>
      <w:r>
        <w:rPr>
          <w:rFonts w:ascii="Times New Roman" w:hAnsi="Times New Roman"/>
          <w:b w:val="false"/>
          <w:i w:val="false"/>
          <w:color w:val="000000"/>
          <w:sz w:val="22"/>
        </w:rPr>
        <w:t xml:space="preserve">(6) </w:t>
      </w:r>
      <w:bookmarkEnd w:id="265"/>
      <w:bookmarkStart w:name="paragraf-4.odsek-6.text" w:id="266"/>
      <w:r>
        <w:rPr>
          <w:rFonts w:ascii="Times New Roman" w:hAnsi="Times New Roman"/>
          <w:b w:val="false"/>
          <w:i w:val="false"/>
          <w:color w:val="000000"/>
          <w:sz w:val="22"/>
        </w:rPr>
        <w:t xml:space="preserve">Vzor formulára žiadosti o overenie zmeny projektu stavby podľa </w:t>
      </w:r>
      <w:bookmarkEnd w:id="266"/>
      <w:hyperlink r:id="rId15">
        <w:r>
          <w:rPr>
            <w:rFonts w:ascii="Times New Roman" w:hAnsi="Times New Roman"/>
            <w:b w:val="false"/>
            <w:i w:val="false"/>
            <w:color w:val="0000ff"/>
            <w:sz w:val="22"/>
            <w:u w:val="single"/>
          </w:rPr>
          <w:t>§ 43 ods. 3 Stavebného zákon</w:t>
        </w:r>
      </w:hyperlink>
      <w:bookmarkStart w:name="paragraf-4.odsek-6.text" w:id="267"/>
      <w:r>
        <w:rPr>
          <w:rFonts w:ascii="Times New Roman" w:hAnsi="Times New Roman"/>
          <w:b w:val="false"/>
          <w:i w:val="false"/>
          <w:color w:val="000000"/>
          <w:sz w:val="22"/>
        </w:rPr>
        <w:t xml:space="preserve">a je uvedený v </w:t>
      </w:r>
      <w:bookmarkEnd w:id="267"/>
      <w:hyperlink w:anchor="prilohy.priloha-priloha_c_6_k_vyhlaske_c_60_2025_z_z.oznacenie">
        <w:r>
          <w:rPr>
            <w:rFonts w:ascii="Times New Roman" w:hAnsi="Times New Roman"/>
            <w:b w:val="false"/>
            <w:i w:val="false"/>
            <w:color w:val="0000ff"/>
            <w:sz w:val="22"/>
            <w:u w:val="single"/>
          </w:rPr>
          <w:t>prílohe č. 6</w:t>
        </w:r>
      </w:hyperlink>
      <w:bookmarkStart w:name="paragraf-4.odsek-6.text" w:id="268"/>
      <w:r>
        <w:rPr>
          <w:rFonts w:ascii="Times New Roman" w:hAnsi="Times New Roman"/>
          <w:b w:val="false"/>
          <w:i w:val="false"/>
          <w:color w:val="000000"/>
          <w:sz w:val="22"/>
        </w:rPr>
        <w:t xml:space="preserve">. </w:t>
      </w:r>
      <w:bookmarkEnd w:id="268"/>
    </w:p>
    <w:bookmarkEnd w:id="264"/>
    <w:bookmarkStart w:name="paragraf-4.odsek-7" w:id="269"/>
    <w:p>
      <w:pPr>
        <w:spacing w:before="225" w:after="225" w:line="264"/>
        <w:ind w:left="270"/>
        <w:jc w:val="left"/>
      </w:pPr>
      <w:r>
        <w:rPr>
          <w:rFonts w:ascii="Times New Roman" w:hAnsi="Times New Roman"/>
          <w:b w:val="false"/>
          <w:i w:val="false"/>
          <w:color w:val="000000"/>
          <w:sz w:val="22"/>
        </w:rPr>
        <w:t xml:space="preserve"> </w:t>
      </w:r>
      <w:bookmarkStart w:name="paragraf-4.odsek-7.oznacenie" w:id="270"/>
      <w:r>
        <w:rPr>
          <w:rFonts w:ascii="Times New Roman" w:hAnsi="Times New Roman"/>
          <w:b w:val="false"/>
          <w:i w:val="false"/>
          <w:color w:val="000000"/>
          <w:sz w:val="22"/>
        </w:rPr>
        <w:t xml:space="preserve">(7) </w:t>
      </w:r>
      <w:bookmarkEnd w:id="270"/>
      <w:bookmarkStart w:name="paragraf-4.odsek-7.text" w:id="271"/>
      <w:r>
        <w:rPr>
          <w:rFonts w:ascii="Times New Roman" w:hAnsi="Times New Roman"/>
          <w:b w:val="false"/>
          <w:i w:val="false"/>
          <w:color w:val="000000"/>
          <w:sz w:val="22"/>
        </w:rPr>
        <w:t xml:space="preserve">Vzor formulára žiadosti o dočasné užívanie stavby podľa </w:t>
      </w:r>
      <w:bookmarkEnd w:id="271"/>
      <w:hyperlink r:id="rId16">
        <w:r>
          <w:rPr>
            <w:rFonts w:ascii="Times New Roman" w:hAnsi="Times New Roman"/>
            <w:b w:val="false"/>
            <w:i w:val="false"/>
            <w:color w:val="0000ff"/>
            <w:sz w:val="22"/>
            <w:u w:val="single"/>
          </w:rPr>
          <w:t>§ 69 Stavebného zákona</w:t>
        </w:r>
      </w:hyperlink>
      <w:bookmarkStart w:name="paragraf-4.odsek-7.text" w:id="272"/>
      <w:r>
        <w:rPr>
          <w:rFonts w:ascii="Times New Roman" w:hAnsi="Times New Roman"/>
          <w:b w:val="false"/>
          <w:i w:val="false"/>
          <w:color w:val="000000"/>
          <w:sz w:val="22"/>
        </w:rPr>
        <w:t xml:space="preserve"> alebo predčasné užívanie stavby podľa </w:t>
      </w:r>
      <w:bookmarkEnd w:id="272"/>
      <w:hyperlink r:id="rId17">
        <w:r>
          <w:rPr>
            <w:rFonts w:ascii="Times New Roman" w:hAnsi="Times New Roman"/>
            <w:b w:val="false"/>
            <w:i w:val="false"/>
            <w:color w:val="0000ff"/>
            <w:sz w:val="22"/>
            <w:u w:val="single"/>
          </w:rPr>
          <w:t>§ 70 Stavebného zákona</w:t>
        </w:r>
      </w:hyperlink>
      <w:bookmarkStart w:name="paragraf-4.odsek-7.text" w:id="273"/>
      <w:r>
        <w:rPr>
          <w:rFonts w:ascii="Times New Roman" w:hAnsi="Times New Roman"/>
          <w:b w:val="false"/>
          <w:i w:val="false"/>
          <w:color w:val="000000"/>
          <w:sz w:val="22"/>
        </w:rPr>
        <w:t xml:space="preserve"> je uvedený v </w:t>
      </w:r>
      <w:bookmarkEnd w:id="273"/>
      <w:hyperlink w:anchor="prilohy.priloha-priloha_c_7_k_vyhlaske_c_60_2025_z_z.oznacenie">
        <w:r>
          <w:rPr>
            <w:rFonts w:ascii="Times New Roman" w:hAnsi="Times New Roman"/>
            <w:b w:val="false"/>
            <w:i w:val="false"/>
            <w:color w:val="0000ff"/>
            <w:sz w:val="22"/>
            <w:u w:val="single"/>
          </w:rPr>
          <w:t>prílohe č. 7</w:t>
        </w:r>
      </w:hyperlink>
      <w:bookmarkStart w:name="paragraf-4.odsek-7.text" w:id="274"/>
      <w:r>
        <w:rPr>
          <w:rFonts w:ascii="Times New Roman" w:hAnsi="Times New Roman"/>
          <w:b w:val="false"/>
          <w:i w:val="false"/>
          <w:color w:val="000000"/>
          <w:sz w:val="22"/>
        </w:rPr>
        <w:t xml:space="preserve">. </w:t>
      </w:r>
      <w:bookmarkEnd w:id="274"/>
    </w:p>
    <w:bookmarkEnd w:id="269"/>
    <w:bookmarkStart w:name="paragraf-4.odsek-8" w:id="275"/>
    <w:p>
      <w:pPr>
        <w:spacing w:before="225" w:after="225" w:line="264"/>
        <w:ind w:left="270"/>
        <w:jc w:val="left"/>
      </w:pPr>
      <w:r>
        <w:rPr>
          <w:rFonts w:ascii="Times New Roman" w:hAnsi="Times New Roman"/>
          <w:b w:val="false"/>
          <w:i w:val="false"/>
          <w:color w:val="000000"/>
          <w:sz w:val="22"/>
        </w:rPr>
        <w:t xml:space="preserve"> </w:t>
      </w:r>
      <w:bookmarkStart w:name="paragraf-4.odsek-8.oznacenie" w:id="276"/>
      <w:r>
        <w:rPr>
          <w:rFonts w:ascii="Times New Roman" w:hAnsi="Times New Roman"/>
          <w:b w:val="false"/>
          <w:i w:val="false"/>
          <w:color w:val="000000"/>
          <w:sz w:val="22"/>
        </w:rPr>
        <w:t xml:space="preserve">(8) </w:t>
      </w:r>
      <w:bookmarkEnd w:id="276"/>
      <w:bookmarkStart w:name="paragraf-4.odsek-8.text" w:id="277"/>
      <w:r>
        <w:rPr>
          <w:rFonts w:ascii="Times New Roman" w:hAnsi="Times New Roman"/>
          <w:b w:val="false"/>
          <w:i w:val="false"/>
          <w:color w:val="000000"/>
          <w:sz w:val="22"/>
        </w:rPr>
        <w:t xml:space="preserve">Vzor formulára žiadosti o kolaudáciu stavby podľa </w:t>
      </w:r>
      <w:bookmarkEnd w:id="277"/>
      <w:hyperlink r:id="rId18">
        <w:r>
          <w:rPr>
            <w:rFonts w:ascii="Times New Roman" w:hAnsi="Times New Roman"/>
            <w:b w:val="false"/>
            <w:i w:val="false"/>
            <w:color w:val="0000ff"/>
            <w:sz w:val="22"/>
            <w:u w:val="single"/>
          </w:rPr>
          <w:t>§ 66 Stavebného zákona</w:t>
        </w:r>
      </w:hyperlink>
      <w:bookmarkStart w:name="paragraf-4.odsek-8.text" w:id="278"/>
      <w:r>
        <w:rPr>
          <w:rFonts w:ascii="Times New Roman" w:hAnsi="Times New Roman"/>
          <w:b w:val="false"/>
          <w:i w:val="false"/>
          <w:color w:val="000000"/>
          <w:sz w:val="22"/>
        </w:rPr>
        <w:t xml:space="preserve"> je uvedený v </w:t>
      </w:r>
      <w:bookmarkEnd w:id="278"/>
      <w:hyperlink w:anchor="prilohy.priloha-priloha_c_8_k_vyhlaske_c_60_2025_z_z.oznacenie">
        <w:r>
          <w:rPr>
            <w:rFonts w:ascii="Times New Roman" w:hAnsi="Times New Roman"/>
            <w:b w:val="false"/>
            <w:i w:val="false"/>
            <w:color w:val="0000ff"/>
            <w:sz w:val="22"/>
            <w:u w:val="single"/>
          </w:rPr>
          <w:t>prílohe č. 8</w:t>
        </w:r>
      </w:hyperlink>
      <w:bookmarkStart w:name="paragraf-4.odsek-8.text" w:id="279"/>
      <w:r>
        <w:rPr>
          <w:rFonts w:ascii="Times New Roman" w:hAnsi="Times New Roman"/>
          <w:b w:val="false"/>
          <w:i w:val="false"/>
          <w:color w:val="000000"/>
          <w:sz w:val="22"/>
        </w:rPr>
        <w:t xml:space="preserve">. </w:t>
      </w:r>
      <w:bookmarkEnd w:id="279"/>
    </w:p>
    <w:bookmarkEnd w:id="275"/>
    <w:bookmarkStart w:name="paragraf-4.odsek-9" w:id="280"/>
    <w:p>
      <w:pPr>
        <w:spacing w:before="225" w:after="225" w:line="264"/>
        <w:ind w:left="270"/>
        <w:jc w:val="left"/>
      </w:pPr>
      <w:r>
        <w:rPr>
          <w:rFonts w:ascii="Times New Roman" w:hAnsi="Times New Roman"/>
          <w:b w:val="false"/>
          <w:i w:val="false"/>
          <w:color w:val="000000"/>
          <w:sz w:val="22"/>
        </w:rPr>
        <w:t xml:space="preserve"> </w:t>
      </w:r>
      <w:bookmarkStart w:name="paragraf-4.odsek-9.oznacenie" w:id="281"/>
      <w:r>
        <w:rPr>
          <w:rFonts w:ascii="Times New Roman" w:hAnsi="Times New Roman"/>
          <w:b w:val="false"/>
          <w:i w:val="false"/>
          <w:color w:val="000000"/>
          <w:sz w:val="22"/>
        </w:rPr>
        <w:t xml:space="preserve">(9) </w:t>
      </w:r>
      <w:bookmarkEnd w:id="281"/>
      <w:bookmarkStart w:name="paragraf-4.odsek-9.text" w:id="282"/>
      <w:r>
        <w:rPr>
          <w:rFonts w:ascii="Times New Roman" w:hAnsi="Times New Roman"/>
          <w:b w:val="false"/>
          <w:i w:val="false"/>
          <w:color w:val="000000"/>
          <w:sz w:val="22"/>
        </w:rPr>
        <w:t xml:space="preserve">Vzor formulára žiadosti o zmenu v užívaní stavby podľa </w:t>
      </w:r>
      <w:bookmarkEnd w:id="282"/>
      <w:hyperlink r:id="rId19">
        <w:r>
          <w:rPr>
            <w:rFonts w:ascii="Times New Roman" w:hAnsi="Times New Roman"/>
            <w:b w:val="false"/>
            <w:i w:val="false"/>
            <w:color w:val="0000ff"/>
            <w:sz w:val="22"/>
            <w:u w:val="single"/>
          </w:rPr>
          <w:t>§ 68 Stavebného zákona</w:t>
        </w:r>
      </w:hyperlink>
      <w:bookmarkStart w:name="paragraf-4.odsek-9.text" w:id="283"/>
      <w:r>
        <w:rPr>
          <w:rFonts w:ascii="Times New Roman" w:hAnsi="Times New Roman"/>
          <w:b w:val="false"/>
          <w:i w:val="false"/>
          <w:color w:val="000000"/>
          <w:sz w:val="22"/>
        </w:rPr>
        <w:t xml:space="preserve"> je uvedený v </w:t>
      </w:r>
      <w:bookmarkEnd w:id="283"/>
      <w:hyperlink w:anchor="prilohy.priloha-priloha_c_9_k_vyhlaske_c_60_2025_z_z.oznacenie">
        <w:r>
          <w:rPr>
            <w:rFonts w:ascii="Times New Roman" w:hAnsi="Times New Roman"/>
            <w:b w:val="false"/>
            <w:i w:val="false"/>
            <w:color w:val="0000ff"/>
            <w:sz w:val="22"/>
            <w:u w:val="single"/>
          </w:rPr>
          <w:t>prílohe č. 9</w:t>
        </w:r>
      </w:hyperlink>
      <w:bookmarkStart w:name="paragraf-4.odsek-9.text" w:id="284"/>
      <w:r>
        <w:rPr>
          <w:rFonts w:ascii="Times New Roman" w:hAnsi="Times New Roman"/>
          <w:b w:val="false"/>
          <w:i w:val="false"/>
          <w:color w:val="000000"/>
          <w:sz w:val="22"/>
        </w:rPr>
        <w:t xml:space="preserve">. </w:t>
      </w:r>
      <w:bookmarkEnd w:id="284"/>
    </w:p>
    <w:bookmarkEnd w:id="280"/>
    <w:bookmarkStart w:name="paragraf-4.odsek-10" w:id="285"/>
    <w:p>
      <w:pPr>
        <w:spacing w:before="225" w:after="225" w:line="264"/>
        <w:ind w:left="270"/>
        <w:jc w:val="left"/>
      </w:pPr>
      <w:r>
        <w:rPr>
          <w:rFonts w:ascii="Times New Roman" w:hAnsi="Times New Roman"/>
          <w:b w:val="false"/>
          <w:i w:val="false"/>
          <w:color w:val="000000"/>
          <w:sz w:val="22"/>
        </w:rPr>
        <w:t xml:space="preserve"> </w:t>
      </w:r>
      <w:bookmarkStart w:name="paragraf-4.odsek-10.oznacenie" w:id="286"/>
      <w:r>
        <w:rPr>
          <w:rFonts w:ascii="Times New Roman" w:hAnsi="Times New Roman"/>
          <w:b w:val="false"/>
          <w:i w:val="false"/>
          <w:color w:val="000000"/>
          <w:sz w:val="22"/>
        </w:rPr>
        <w:t xml:space="preserve">(10) </w:t>
      </w:r>
      <w:bookmarkEnd w:id="286"/>
      <w:bookmarkStart w:name="paragraf-4.odsek-10.text" w:id="287"/>
      <w:r>
        <w:rPr>
          <w:rFonts w:ascii="Times New Roman" w:hAnsi="Times New Roman"/>
          <w:b w:val="false"/>
          <w:i w:val="false"/>
          <w:color w:val="000000"/>
          <w:sz w:val="22"/>
        </w:rPr>
        <w:t xml:space="preserve">Vzor formulára žiadosti inej ako v odsekoch 1 až 9 je uvedený v </w:t>
      </w:r>
      <w:bookmarkEnd w:id="287"/>
      <w:hyperlink w:anchor="prilohy.priloha-priloha_c_10_k_vyhlaske_c_60_2025_z_z.oznacenie">
        <w:r>
          <w:rPr>
            <w:rFonts w:ascii="Times New Roman" w:hAnsi="Times New Roman"/>
            <w:b w:val="false"/>
            <w:i w:val="false"/>
            <w:color w:val="0000ff"/>
            <w:sz w:val="22"/>
            <w:u w:val="single"/>
          </w:rPr>
          <w:t>prílohe č. 10</w:t>
        </w:r>
      </w:hyperlink>
      <w:bookmarkStart w:name="paragraf-4.odsek-10.text" w:id="288"/>
      <w:r>
        <w:rPr>
          <w:rFonts w:ascii="Times New Roman" w:hAnsi="Times New Roman"/>
          <w:b w:val="false"/>
          <w:i w:val="false"/>
          <w:color w:val="000000"/>
          <w:sz w:val="22"/>
        </w:rPr>
        <w:t xml:space="preserve">. </w:t>
      </w:r>
      <w:bookmarkEnd w:id="288"/>
    </w:p>
    <w:bookmarkEnd w:id="285"/>
    <w:bookmarkStart w:name="paragraf-4.odsek-11" w:id="289"/>
    <w:p>
      <w:pPr>
        <w:spacing w:before="225" w:after="225" w:line="264"/>
        <w:ind w:left="270"/>
        <w:jc w:val="left"/>
      </w:pPr>
      <w:r>
        <w:rPr>
          <w:rFonts w:ascii="Times New Roman" w:hAnsi="Times New Roman"/>
          <w:b w:val="false"/>
          <w:i w:val="false"/>
          <w:color w:val="000000"/>
          <w:sz w:val="22"/>
        </w:rPr>
        <w:t xml:space="preserve"> </w:t>
      </w:r>
      <w:bookmarkStart w:name="paragraf-4.odsek-11.oznacenie" w:id="290"/>
      <w:r>
        <w:rPr>
          <w:rFonts w:ascii="Times New Roman" w:hAnsi="Times New Roman"/>
          <w:b w:val="false"/>
          <w:i w:val="false"/>
          <w:color w:val="000000"/>
          <w:sz w:val="22"/>
        </w:rPr>
        <w:t xml:space="preserve">(11) </w:t>
      </w:r>
      <w:bookmarkEnd w:id="290"/>
      <w:bookmarkStart w:name="paragraf-4.odsek-11.text" w:id="291"/>
      <w:r>
        <w:rPr>
          <w:rFonts w:ascii="Times New Roman" w:hAnsi="Times New Roman"/>
          <w:b w:val="false"/>
          <w:i w:val="false"/>
          <w:color w:val="000000"/>
          <w:sz w:val="22"/>
        </w:rPr>
        <w:t xml:space="preserve">Formulár podľa odsekov 1 až 10 nie je žiadosťou o poskytnutie údajov a informácií dotknutej právnickej osoby, potrebných na vypracovanie stavebného zámeru. </w:t>
      </w:r>
      <w:bookmarkEnd w:id="291"/>
    </w:p>
    <w:bookmarkEnd w:id="289"/>
    <w:bookmarkStart w:name="paragraf-4.odsek-12" w:id="292"/>
    <w:p>
      <w:pPr>
        <w:spacing w:before="225" w:after="225" w:line="264"/>
        <w:ind w:left="270"/>
        <w:jc w:val="left"/>
      </w:pPr>
      <w:r>
        <w:rPr>
          <w:rFonts w:ascii="Times New Roman" w:hAnsi="Times New Roman"/>
          <w:b w:val="false"/>
          <w:i w:val="false"/>
          <w:color w:val="000000"/>
          <w:sz w:val="22"/>
        </w:rPr>
        <w:t xml:space="preserve"> </w:t>
      </w:r>
      <w:bookmarkStart w:name="paragraf-4.odsek-12.oznacenie" w:id="293"/>
      <w:r>
        <w:rPr>
          <w:rFonts w:ascii="Times New Roman" w:hAnsi="Times New Roman"/>
          <w:b w:val="false"/>
          <w:i w:val="false"/>
          <w:color w:val="000000"/>
          <w:sz w:val="22"/>
        </w:rPr>
        <w:t xml:space="preserve">(12) </w:t>
      </w:r>
      <w:bookmarkEnd w:id="293"/>
      <w:bookmarkStart w:name="paragraf-4.odsek-12.text" w:id="294"/>
      <w:r>
        <w:rPr>
          <w:rFonts w:ascii="Times New Roman" w:hAnsi="Times New Roman"/>
          <w:b w:val="false"/>
          <w:i w:val="false"/>
          <w:color w:val="000000"/>
          <w:sz w:val="22"/>
        </w:rPr>
        <w:t xml:space="preserve">Ak dotknutý orgán alebo dotknutá právnická osoba vyžaduje pre podanie osobitné tlačivo, formulár podľa odseku 1 alebo odseku 4 sa doplní týmto tlačivom. </w:t>
      </w:r>
      <w:bookmarkEnd w:id="294"/>
    </w:p>
    <w:bookmarkEnd w:id="292"/>
    <w:bookmarkStart w:name="paragraf-4.odsek-13" w:id="295"/>
    <w:p>
      <w:pPr>
        <w:spacing w:before="225" w:after="225" w:line="264"/>
        <w:ind w:left="270"/>
        <w:jc w:val="left"/>
      </w:pPr>
      <w:r>
        <w:rPr>
          <w:rFonts w:ascii="Times New Roman" w:hAnsi="Times New Roman"/>
          <w:b w:val="false"/>
          <w:i w:val="false"/>
          <w:color w:val="000000"/>
          <w:sz w:val="22"/>
        </w:rPr>
        <w:t xml:space="preserve"> </w:t>
      </w:r>
      <w:bookmarkStart w:name="paragraf-4.odsek-13.oznacenie" w:id="296"/>
      <w:r>
        <w:rPr>
          <w:rFonts w:ascii="Times New Roman" w:hAnsi="Times New Roman"/>
          <w:b w:val="false"/>
          <w:i w:val="false"/>
          <w:color w:val="000000"/>
          <w:sz w:val="22"/>
        </w:rPr>
        <w:t xml:space="preserve">(13) </w:t>
      </w:r>
      <w:bookmarkEnd w:id="296"/>
      <w:bookmarkStart w:name="paragraf-4.odsek-13.text" w:id="297"/>
      <w:r>
        <w:rPr>
          <w:rFonts w:ascii="Times New Roman" w:hAnsi="Times New Roman"/>
          <w:b w:val="false"/>
          <w:i w:val="false"/>
          <w:color w:val="000000"/>
          <w:sz w:val="22"/>
        </w:rPr>
        <w:t xml:space="preserve">Vzor formulára ohlásenia stavby a stavebných úprav podľa </w:t>
      </w:r>
      <w:bookmarkEnd w:id="297"/>
      <w:hyperlink r:id="rId20">
        <w:r>
          <w:rPr>
            <w:rFonts w:ascii="Times New Roman" w:hAnsi="Times New Roman"/>
            <w:b w:val="false"/>
            <w:i w:val="false"/>
            <w:color w:val="0000ff"/>
            <w:sz w:val="22"/>
            <w:u w:val="single"/>
          </w:rPr>
          <w:t>§ 63 Stavebného zákona</w:t>
        </w:r>
      </w:hyperlink>
      <w:bookmarkStart w:name="paragraf-4.odsek-13.text" w:id="298"/>
      <w:r>
        <w:rPr>
          <w:rFonts w:ascii="Times New Roman" w:hAnsi="Times New Roman"/>
          <w:b w:val="false"/>
          <w:i w:val="false"/>
          <w:color w:val="000000"/>
          <w:sz w:val="22"/>
        </w:rPr>
        <w:t xml:space="preserve"> je uvedený v </w:t>
      </w:r>
      <w:bookmarkEnd w:id="298"/>
      <w:hyperlink w:anchor="prilohy.priloha-priloha_c_11_k_vyhlaske_c_60_2025_z_z.oznacenie">
        <w:r>
          <w:rPr>
            <w:rFonts w:ascii="Times New Roman" w:hAnsi="Times New Roman"/>
            <w:b w:val="false"/>
            <w:i w:val="false"/>
            <w:color w:val="0000ff"/>
            <w:sz w:val="22"/>
            <w:u w:val="single"/>
          </w:rPr>
          <w:t>prílohe č. 11</w:t>
        </w:r>
      </w:hyperlink>
      <w:bookmarkStart w:name="paragraf-4.odsek-13.text" w:id="299"/>
      <w:r>
        <w:rPr>
          <w:rFonts w:ascii="Times New Roman" w:hAnsi="Times New Roman"/>
          <w:b w:val="false"/>
          <w:i w:val="false"/>
          <w:color w:val="000000"/>
          <w:sz w:val="22"/>
        </w:rPr>
        <w:t xml:space="preserve">. </w:t>
      </w:r>
      <w:bookmarkEnd w:id="299"/>
    </w:p>
    <w:bookmarkEnd w:id="295"/>
    <w:bookmarkStart w:name="paragraf-4.odsek-14" w:id="300"/>
    <w:p>
      <w:pPr>
        <w:spacing w:before="225" w:after="225" w:line="264"/>
        <w:ind w:left="270"/>
        <w:jc w:val="left"/>
      </w:pPr>
      <w:r>
        <w:rPr>
          <w:rFonts w:ascii="Times New Roman" w:hAnsi="Times New Roman"/>
          <w:b w:val="false"/>
          <w:i w:val="false"/>
          <w:color w:val="000000"/>
          <w:sz w:val="22"/>
        </w:rPr>
        <w:t xml:space="preserve"> </w:t>
      </w:r>
      <w:bookmarkStart w:name="paragraf-4.odsek-14.oznacenie" w:id="301"/>
      <w:r>
        <w:rPr>
          <w:rFonts w:ascii="Times New Roman" w:hAnsi="Times New Roman"/>
          <w:b w:val="false"/>
          <w:i w:val="false"/>
          <w:color w:val="000000"/>
          <w:sz w:val="22"/>
        </w:rPr>
        <w:t xml:space="preserve">(14) </w:t>
      </w:r>
      <w:bookmarkEnd w:id="301"/>
      <w:bookmarkStart w:name="paragraf-4.odsek-14.text" w:id="302"/>
      <w:r>
        <w:rPr>
          <w:rFonts w:ascii="Times New Roman" w:hAnsi="Times New Roman"/>
          <w:b w:val="false"/>
          <w:i w:val="false"/>
          <w:color w:val="000000"/>
          <w:sz w:val="22"/>
        </w:rPr>
        <w:t xml:space="preserve">Vzor formulára ohlásenia odstránenia stavby zhotovenej na základe ohlásenia, informačnej konštrukcie alebo prízemnej stavby, konštrukcie, zariadenia alebo výrobku dovezeného na miesto osadenia alebo výrobku zmontovaného z konštrukčných prvkov na mieste osadenia (ďalej len „zmontovaný výrobok“) podľa </w:t>
      </w:r>
      <w:bookmarkEnd w:id="302"/>
      <w:hyperlink r:id="rId21">
        <w:r>
          <w:rPr>
            <w:rFonts w:ascii="Times New Roman" w:hAnsi="Times New Roman"/>
            <w:b w:val="false"/>
            <w:i w:val="false"/>
            <w:color w:val="0000ff"/>
            <w:sz w:val="22"/>
            <w:u w:val="single"/>
          </w:rPr>
          <w:t>§ 63 ods. 11 Stavebného zákona</w:t>
        </w:r>
      </w:hyperlink>
      <w:bookmarkStart w:name="paragraf-4.odsek-14.text" w:id="303"/>
      <w:r>
        <w:rPr>
          <w:rFonts w:ascii="Times New Roman" w:hAnsi="Times New Roman"/>
          <w:b w:val="false"/>
          <w:i w:val="false"/>
          <w:color w:val="000000"/>
          <w:sz w:val="22"/>
        </w:rPr>
        <w:t xml:space="preserve"> a odstránenia nepovolenej informačnej konštrukcie podľa </w:t>
      </w:r>
      <w:bookmarkEnd w:id="303"/>
      <w:hyperlink r:id="rId22">
        <w:r>
          <w:rPr>
            <w:rFonts w:ascii="Times New Roman" w:hAnsi="Times New Roman"/>
            <w:b w:val="false"/>
            <w:i w:val="false"/>
            <w:color w:val="0000ff"/>
            <w:sz w:val="22"/>
            <w:u w:val="single"/>
          </w:rPr>
          <w:t>§ 64 ods. 2 Stavebného zákona</w:t>
        </w:r>
      </w:hyperlink>
      <w:bookmarkStart w:name="paragraf-4.odsek-14.text" w:id="304"/>
      <w:r>
        <w:rPr>
          <w:rFonts w:ascii="Times New Roman" w:hAnsi="Times New Roman"/>
          <w:b w:val="false"/>
          <w:i w:val="false"/>
          <w:color w:val="000000"/>
          <w:sz w:val="22"/>
        </w:rPr>
        <w:t xml:space="preserve"> je uvedený v </w:t>
      </w:r>
      <w:bookmarkEnd w:id="304"/>
      <w:hyperlink w:anchor="prilohy.priloha-priloha_c_12_k_vyhlaske_c_60_2025_z_z.oznacenie">
        <w:r>
          <w:rPr>
            <w:rFonts w:ascii="Times New Roman" w:hAnsi="Times New Roman"/>
            <w:b w:val="false"/>
            <w:i w:val="false"/>
            <w:color w:val="0000ff"/>
            <w:sz w:val="22"/>
            <w:u w:val="single"/>
          </w:rPr>
          <w:t>prílohe č. 12</w:t>
        </w:r>
      </w:hyperlink>
      <w:bookmarkStart w:name="paragraf-4.odsek-14.text" w:id="305"/>
      <w:r>
        <w:rPr>
          <w:rFonts w:ascii="Times New Roman" w:hAnsi="Times New Roman"/>
          <w:b w:val="false"/>
          <w:i w:val="false"/>
          <w:color w:val="000000"/>
          <w:sz w:val="22"/>
        </w:rPr>
        <w:t xml:space="preserve">. </w:t>
      </w:r>
      <w:bookmarkEnd w:id="305"/>
    </w:p>
    <w:bookmarkEnd w:id="300"/>
    <w:bookmarkStart w:name="paragraf-4.odsek-15" w:id="306"/>
    <w:p>
      <w:pPr>
        <w:spacing w:before="0" w:after="0" w:line="264"/>
        <w:ind w:left="270"/>
        <w:jc w:val="left"/>
      </w:pPr>
      <w:bookmarkStart w:name="paragraf-4.odsek-15" w:id="307"/>
      <w:r>
        <w:rPr>
          <w:rFonts w:ascii="Times New Roman" w:hAnsi="Times New Roman"/>
          <w:b w:val="false"/>
          <w:i w:val="false"/>
          <w:color w:val="000000"/>
          <w:sz w:val="22"/>
        </w:rPr>
        <w:t xml:space="preserve"> </w:t>
      </w:r>
      <w:bookmarkStart w:name="paragraf-4.odsek-15.oznacenie" w:id="308"/>
      <w:r>
        <w:rPr>
          <w:rFonts w:ascii="Times New Roman" w:hAnsi="Times New Roman"/>
          <w:b w:val="false"/>
          <w:i w:val="false"/>
          <w:color w:val="000000"/>
          <w:sz w:val="22"/>
        </w:rPr>
        <w:t xml:space="preserve">(15) </w:t>
      </w:r>
      <w:bookmarkEnd w:id="308"/>
      <w:bookmarkStart w:name="paragraf-4.odsek-15.text" w:id="309"/>
      <w:r>
        <w:rPr>
          <w:rFonts w:ascii="Times New Roman" w:hAnsi="Times New Roman"/>
          <w:b w:val="false"/>
          <w:i w:val="false"/>
          <w:color w:val="000000"/>
          <w:sz w:val="22"/>
        </w:rPr>
        <w:t xml:space="preserve">Vzor formulára podania uvedeného v </w:t>
      </w:r>
      <w:bookmarkEnd w:id="309"/>
      <w:hyperlink w:anchor="prilohy.priloha-priloha_c_13_k_vyhlaske_c_60_2025_z_z.oznacenie">
        <w:r>
          <w:rPr>
            <w:rFonts w:ascii="Times New Roman" w:hAnsi="Times New Roman"/>
            <w:b w:val="false"/>
            <w:i w:val="false"/>
            <w:color w:val="0000ff"/>
            <w:sz w:val="22"/>
            <w:u w:val="single"/>
          </w:rPr>
          <w:t>prílohe č. 13</w:t>
        </w:r>
      </w:hyperlink>
      <w:bookmarkStart w:name="paragraf-4.odsek-15.text" w:id="310"/>
      <w:r>
        <w:rPr>
          <w:rFonts w:ascii="Times New Roman" w:hAnsi="Times New Roman"/>
          <w:b w:val="false"/>
          <w:i w:val="false"/>
          <w:color w:val="000000"/>
          <w:sz w:val="22"/>
        </w:rPr>
        <w:t xml:space="preserve"> sa použije na </w:t>
      </w:r>
      <w:bookmarkEnd w:id="310"/>
    </w:p>
    <w:bookmarkEnd w:id="307"/>
    <w:bookmarkStart w:name="paragraf-4.odsek-15.pismeno-a" w:id="311"/>
    <w:p>
      <w:pPr>
        <w:spacing w:before="225" w:after="225" w:line="264"/>
        <w:ind w:left="345"/>
        <w:jc w:val="left"/>
      </w:pPr>
      <w:r>
        <w:rPr>
          <w:rFonts w:ascii="Times New Roman" w:hAnsi="Times New Roman"/>
          <w:b w:val="false"/>
          <w:i w:val="false"/>
          <w:color w:val="000000"/>
          <w:sz w:val="22"/>
        </w:rPr>
        <w:t xml:space="preserve"> </w:t>
      </w:r>
      <w:bookmarkStart w:name="paragraf-4.odsek-15.pismeno-a.oznacenie" w:id="312"/>
      <w:r>
        <w:rPr>
          <w:rFonts w:ascii="Times New Roman" w:hAnsi="Times New Roman"/>
          <w:b w:val="false"/>
          <w:i w:val="false"/>
          <w:color w:val="000000"/>
          <w:sz w:val="22"/>
        </w:rPr>
        <w:t xml:space="preserve">a) </w:t>
      </w:r>
      <w:bookmarkEnd w:id="312"/>
      <w:bookmarkStart w:name="paragraf-4.odsek-15.pismeno-a.text" w:id="313"/>
      <w:r>
        <w:rPr>
          <w:rFonts w:ascii="Times New Roman" w:hAnsi="Times New Roman"/>
          <w:b w:val="false"/>
          <w:i w:val="false"/>
          <w:color w:val="000000"/>
          <w:sz w:val="22"/>
        </w:rPr>
        <w:t xml:space="preserve">námietku stavebníka proti obsahu záväzného stanoviska podľa </w:t>
      </w:r>
      <w:bookmarkEnd w:id="313"/>
      <w:hyperlink r:id="rId23">
        <w:r>
          <w:rPr>
            <w:rFonts w:ascii="Times New Roman" w:hAnsi="Times New Roman"/>
            <w:b w:val="false"/>
            <w:i w:val="false"/>
            <w:color w:val="0000ff"/>
            <w:sz w:val="22"/>
            <w:u w:val="single"/>
          </w:rPr>
          <w:t>§ 21 ods. 13 Stavebného zákona</w:t>
        </w:r>
      </w:hyperlink>
      <w:bookmarkStart w:name="paragraf-4.odsek-15.pismeno-a.text" w:id="314"/>
      <w:r>
        <w:rPr>
          <w:rFonts w:ascii="Times New Roman" w:hAnsi="Times New Roman"/>
          <w:b w:val="false"/>
          <w:i w:val="false"/>
          <w:color w:val="000000"/>
          <w:sz w:val="22"/>
        </w:rPr>
        <w:t xml:space="preserve">, </w:t>
      </w:r>
      <w:bookmarkEnd w:id="314"/>
    </w:p>
    <w:bookmarkEnd w:id="311"/>
    <w:bookmarkStart w:name="paragraf-4.odsek-15.pismeno-b" w:id="315"/>
    <w:p>
      <w:pPr>
        <w:spacing w:before="225" w:after="225" w:line="264"/>
        <w:ind w:left="345"/>
        <w:jc w:val="left"/>
      </w:pPr>
      <w:r>
        <w:rPr>
          <w:rFonts w:ascii="Times New Roman" w:hAnsi="Times New Roman"/>
          <w:b w:val="false"/>
          <w:i w:val="false"/>
          <w:color w:val="000000"/>
          <w:sz w:val="22"/>
        </w:rPr>
        <w:t xml:space="preserve"> </w:t>
      </w:r>
      <w:bookmarkStart w:name="paragraf-4.odsek-15.pismeno-b.oznacenie" w:id="316"/>
      <w:r>
        <w:rPr>
          <w:rFonts w:ascii="Times New Roman" w:hAnsi="Times New Roman"/>
          <w:b w:val="false"/>
          <w:i w:val="false"/>
          <w:color w:val="000000"/>
          <w:sz w:val="22"/>
        </w:rPr>
        <w:t xml:space="preserve">b) </w:t>
      </w:r>
      <w:bookmarkEnd w:id="316"/>
      <w:bookmarkStart w:name="paragraf-4.odsek-15.pismeno-b.text" w:id="317"/>
      <w:r>
        <w:rPr>
          <w:rFonts w:ascii="Times New Roman" w:hAnsi="Times New Roman"/>
          <w:b w:val="false"/>
          <w:i w:val="false"/>
          <w:color w:val="000000"/>
          <w:sz w:val="22"/>
        </w:rPr>
        <w:t xml:space="preserve">námietku stavebníka proti obsahu záväzného stanoviska orgánu územného plánovania podľa </w:t>
      </w:r>
      <w:bookmarkEnd w:id="317"/>
      <w:hyperlink r:id="rId24">
        <w:r>
          <w:rPr>
            <w:rFonts w:ascii="Times New Roman" w:hAnsi="Times New Roman"/>
            <w:b w:val="false"/>
            <w:i w:val="false"/>
            <w:color w:val="0000ff"/>
            <w:sz w:val="22"/>
            <w:u w:val="single"/>
          </w:rPr>
          <w:t>§ 21 ods. 14 Stavebného zákona</w:t>
        </w:r>
      </w:hyperlink>
      <w:bookmarkStart w:name="paragraf-4.odsek-15.pismeno-b.text" w:id="318"/>
      <w:r>
        <w:rPr>
          <w:rFonts w:ascii="Times New Roman" w:hAnsi="Times New Roman"/>
          <w:b w:val="false"/>
          <w:i w:val="false"/>
          <w:color w:val="000000"/>
          <w:sz w:val="22"/>
        </w:rPr>
        <w:t xml:space="preserve">, </w:t>
      </w:r>
      <w:bookmarkEnd w:id="318"/>
    </w:p>
    <w:bookmarkEnd w:id="315"/>
    <w:bookmarkStart w:name="paragraf-4.odsek-15.pismeno-c" w:id="319"/>
    <w:p>
      <w:pPr>
        <w:spacing w:before="225" w:after="225" w:line="264"/>
        <w:ind w:left="345"/>
        <w:jc w:val="left"/>
      </w:pPr>
      <w:r>
        <w:rPr>
          <w:rFonts w:ascii="Times New Roman" w:hAnsi="Times New Roman"/>
          <w:b w:val="false"/>
          <w:i w:val="false"/>
          <w:color w:val="000000"/>
          <w:sz w:val="22"/>
        </w:rPr>
        <w:t xml:space="preserve"> </w:t>
      </w:r>
      <w:bookmarkStart w:name="paragraf-4.odsek-15.pismeno-c.oznacenie" w:id="320"/>
      <w:r>
        <w:rPr>
          <w:rFonts w:ascii="Times New Roman" w:hAnsi="Times New Roman"/>
          <w:b w:val="false"/>
          <w:i w:val="false"/>
          <w:color w:val="000000"/>
          <w:sz w:val="22"/>
        </w:rPr>
        <w:t xml:space="preserve">c) </w:t>
      </w:r>
      <w:bookmarkEnd w:id="320"/>
      <w:bookmarkStart w:name="paragraf-4.odsek-15.pismeno-c.text" w:id="321"/>
      <w:r>
        <w:rPr>
          <w:rFonts w:ascii="Times New Roman" w:hAnsi="Times New Roman"/>
          <w:b w:val="false"/>
          <w:i w:val="false"/>
          <w:color w:val="000000"/>
          <w:sz w:val="22"/>
        </w:rPr>
        <w:t xml:space="preserve">oznámenie, </w:t>
      </w:r>
      <w:bookmarkEnd w:id="321"/>
    </w:p>
    <w:bookmarkEnd w:id="319"/>
    <w:bookmarkStart w:name="paragraf-4.odsek-15.pismeno-d" w:id="322"/>
    <w:p>
      <w:pPr>
        <w:spacing w:before="225" w:after="225" w:line="264"/>
        <w:ind w:left="345"/>
        <w:jc w:val="left"/>
      </w:pPr>
      <w:r>
        <w:rPr>
          <w:rFonts w:ascii="Times New Roman" w:hAnsi="Times New Roman"/>
          <w:b w:val="false"/>
          <w:i w:val="false"/>
          <w:color w:val="000000"/>
          <w:sz w:val="22"/>
        </w:rPr>
        <w:t xml:space="preserve"> </w:t>
      </w:r>
      <w:bookmarkStart w:name="paragraf-4.odsek-15.pismeno-d.oznacenie" w:id="323"/>
      <w:r>
        <w:rPr>
          <w:rFonts w:ascii="Times New Roman" w:hAnsi="Times New Roman"/>
          <w:b w:val="false"/>
          <w:i w:val="false"/>
          <w:color w:val="000000"/>
          <w:sz w:val="22"/>
        </w:rPr>
        <w:t xml:space="preserve">d) </w:t>
      </w:r>
      <w:bookmarkEnd w:id="323"/>
      <w:bookmarkStart w:name="paragraf-4.odsek-15.pismeno-d.text" w:id="324"/>
      <w:r>
        <w:rPr>
          <w:rFonts w:ascii="Times New Roman" w:hAnsi="Times New Roman"/>
          <w:b w:val="false"/>
          <w:i w:val="false"/>
          <w:color w:val="000000"/>
          <w:sz w:val="22"/>
        </w:rPr>
        <w:t xml:space="preserve">odvolanie účastníka konania (iného ako stavebník) proti rozhodnutiu o stavebnom zámere, </w:t>
      </w:r>
      <w:bookmarkEnd w:id="324"/>
    </w:p>
    <w:bookmarkEnd w:id="322"/>
    <w:bookmarkStart w:name="paragraf-4.odsek-15.pismeno-e" w:id="325"/>
    <w:p>
      <w:pPr>
        <w:spacing w:before="225" w:after="225" w:line="264"/>
        <w:ind w:left="345"/>
        <w:jc w:val="left"/>
      </w:pPr>
      <w:r>
        <w:rPr>
          <w:rFonts w:ascii="Times New Roman" w:hAnsi="Times New Roman"/>
          <w:b w:val="false"/>
          <w:i w:val="false"/>
          <w:color w:val="000000"/>
          <w:sz w:val="22"/>
        </w:rPr>
        <w:t xml:space="preserve"> </w:t>
      </w:r>
      <w:bookmarkStart w:name="paragraf-4.odsek-15.pismeno-e.oznacenie" w:id="326"/>
      <w:r>
        <w:rPr>
          <w:rFonts w:ascii="Times New Roman" w:hAnsi="Times New Roman"/>
          <w:b w:val="false"/>
          <w:i w:val="false"/>
          <w:color w:val="000000"/>
          <w:sz w:val="22"/>
        </w:rPr>
        <w:t xml:space="preserve">e) </w:t>
      </w:r>
      <w:bookmarkEnd w:id="326"/>
      <w:bookmarkStart w:name="paragraf-4.odsek-15.pismeno-e.text" w:id="327"/>
      <w:r>
        <w:rPr>
          <w:rFonts w:ascii="Times New Roman" w:hAnsi="Times New Roman"/>
          <w:b w:val="false"/>
          <w:i w:val="false"/>
          <w:color w:val="000000"/>
          <w:sz w:val="22"/>
        </w:rPr>
        <w:t xml:space="preserve">odvolanie proti rozhodnutiu o nariadení vypratania stavby podľa </w:t>
      </w:r>
      <w:bookmarkEnd w:id="327"/>
      <w:hyperlink r:id="rId25">
        <w:r>
          <w:rPr>
            <w:rFonts w:ascii="Times New Roman" w:hAnsi="Times New Roman"/>
            <w:b w:val="false"/>
            <w:i w:val="false"/>
            <w:color w:val="0000ff"/>
            <w:sz w:val="22"/>
            <w:u w:val="single"/>
          </w:rPr>
          <w:t>§ 77 ods. 4 Stavebného zákona</w:t>
        </w:r>
      </w:hyperlink>
      <w:bookmarkStart w:name="paragraf-4.odsek-15.pismeno-e.text" w:id="328"/>
      <w:r>
        <w:rPr>
          <w:rFonts w:ascii="Times New Roman" w:hAnsi="Times New Roman"/>
          <w:b w:val="false"/>
          <w:i w:val="false"/>
          <w:color w:val="000000"/>
          <w:sz w:val="22"/>
        </w:rPr>
        <w:t xml:space="preserve">, </w:t>
      </w:r>
      <w:bookmarkEnd w:id="328"/>
    </w:p>
    <w:bookmarkEnd w:id="325"/>
    <w:bookmarkStart w:name="paragraf-4.odsek-15.pismeno-f" w:id="329"/>
    <w:p>
      <w:pPr>
        <w:spacing w:before="225" w:after="225" w:line="264"/>
        <w:ind w:left="345"/>
        <w:jc w:val="left"/>
      </w:pPr>
      <w:r>
        <w:rPr>
          <w:rFonts w:ascii="Times New Roman" w:hAnsi="Times New Roman"/>
          <w:b w:val="false"/>
          <w:i w:val="false"/>
          <w:color w:val="000000"/>
          <w:sz w:val="22"/>
        </w:rPr>
        <w:t xml:space="preserve"> </w:t>
      </w:r>
      <w:bookmarkStart w:name="paragraf-4.odsek-15.pismeno-f.oznacenie" w:id="330"/>
      <w:r>
        <w:rPr>
          <w:rFonts w:ascii="Times New Roman" w:hAnsi="Times New Roman"/>
          <w:b w:val="false"/>
          <w:i w:val="false"/>
          <w:color w:val="000000"/>
          <w:sz w:val="22"/>
        </w:rPr>
        <w:t xml:space="preserve">f) </w:t>
      </w:r>
      <w:bookmarkEnd w:id="330"/>
      <w:bookmarkStart w:name="paragraf-4.odsek-15.pismeno-f.text" w:id="331"/>
      <w:r>
        <w:rPr>
          <w:rFonts w:ascii="Times New Roman" w:hAnsi="Times New Roman"/>
          <w:b w:val="false"/>
          <w:i w:val="false"/>
          <w:color w:val="000000"/>
          <w:sz w:val="22"/>
        </w:rPr>
        <w:t xml:space="preserve">podnet na preskúmanie postupu správneho orgánu pri vrátení ohlásenia podľa </w:t>
      </w:r>
      <w:bookmarkEnd w:id="331"/>
      <w:hyperlink r:id="rId26">
        <w:r>
          <w:rPr>
            <w:rFonts w:ascii="Times New Roman" w:hAnsi="Times New Roman"/>
            <w:b w:val="false"/>
            <w:i w:val="false"/>
            <w:color w:val="0000ff"/>
            <w:sz w:val="22"/>
            <w:u w:val="single"/>
          </w:rPr>
          <w:t>§ 63 ods. 8 Stavebného zákona</w:t>
        </w:r>
      </w:hyperlink>
      <w:bookmarkStart w:name="paragraf-4.odsek-15.pismeno-f.text" w:id="332"/>
      <w:r>
        <w:rPr>
          <w:rFonts w:ascii="Times New Roman" w:hAnsi="Times New Roman"/>
          <w:b w:val="false"/>
          <w:i w:val="false"/>
          <w:color w:val="000000"/>
          <w:sz w:val="22"/>
        </w:rPr>
        <w:t xml:space="preserve">, </w:t>
      </w:r>
      <w:bookmarkEnd w:id="332"/>
    </w:p>
    <w:bookmarkEnd w:id="329"/>
    <w:bookmarkStart w:name="paragraf-4.odsek-15.pismeno-g" w:id="333"/>
    <w:p>
      <w:pPr>
        <w:spacing w:before="225" w:after="225" w:line="264"/>
        <w:ind w:left="345"/>
        <w:jc w:val="left"/>
      </w:pPr>
      <w:r>
        <w:rPr>
          <w:rFonts w:ascii="Times New Roman" w:hAnsi="Times New Roman"/>
          <w:b w:val="false"/>
          <w:i w:val="false"/>
          <w:color w:val="000000"/>
          <w:sz w:val="22"/>
        </w:rPr>
        <w:t xml:space="preserve"> </w:t>
      </w:r>
      <w:bookmarkStart w:name="paragraf-4.odsek-15.pismeno-g.oznacenie" w:id="334"/>
      <w:r>
        <w:rPr>
          <w:rFonts w:ascii="Times New Roman" w:hAnsi="Times New Roman"/>
          <w:b w:val="false"/>
          <w:i w:val="false"/>
          <w:color w:val="000000"/>
          <w:sz w:val="22"/>
        </w:rPr>
        <w:t xml:space="preserve">g) </w:t>
      </w:r>
      <w:bookmarkEnd w:id="334"/>
      <w:bookmarkStart w:name="paragraf-4.odsek-15.pismeno-g.text" w:id="335"/>
      <w:r>
        <w:rPr>
          <w:rFonts w:ascii="Times New Roman" w:hAnsi="Times New Roman"/>
          <w:b w:val="false"/>
          <w:i w:val="false"/>
          <w:color w:val="000000"/>
          <w:sz w:val="22"/>
        </w:rPr>
        <w:t xml:space="preserve">podnet na preskúmanie postupu správneho orgánu pri vrátení žiadosti o overenie projektu stavby podľa </w:t>
      </w:r>
      <w:bookmarkEnd w:id="335"/>
      <w:hyperlink r:id="rId27">
        <w:r>
          <w:rPr>
            <w:rFonts w:ascii="Times New Roman" w:hAnsi="Times New Roman"/>
            <w:b w:val="false"/>
            <w:i w:val="false"/>
            <w:color w:val="0000ff"/>
            <w:sz w:val="22"/>
            <w:u w:val="single"/>
          </w:rPr>
          <w:t>§ 65 ods. 4 Stavebného zákona</w:t>
        </w:r>
      </w:hyperlink>
      <w:bookmarkStart w:name="paragraf-4.odsek-15.pismeno-g.text" w:id="336"/>
      <w:r>
        <w:rPr>
          <w:rFonts w:ascii="Times New Roman" w:hAnsi="Times New Roman"/>
          <w:b w:val="false"/>
          <w:i w:val="false"/>
          <w:color w:val="000000"/>
          <w:sz w:val="22"/>
        </w:rPr>
        <w:t xml:space="preserve">, </w:t>
      </w:r>
      <w:bookmarkEnd w:id="336"/>
    </w:p>
    <w:bookmarkEnd w:id="333"/>
    <w:bookmarkStart w:name="paragraf-4.odsek-15.pismeno-h" w:id="337"/>
    <w:p>
      <w:pPr>
        <w:spacing w:before="225" w:after="225" w:line="264"/>
        <w:ind w:left="345"/>
        <w:jc w:val="left"/>
      </w:pPr>
      <w:r>
        <w:rPr>
          <w:rFonts w:ascii="Times New Roman" w:hAnsi="Times New Roman"/>
          <w:b w:val="false"/>
          <w:i w:val="false"/>
          <w:color w:val="000000"/>
          <w:sz w:val="22"/>
        </w:rPr>
        <w:t xml:space="preserve"> </w:t>
      </w:r>
      <w:bookmarkStart w:name="paragraf-4.odsek-15.pismeno-h.oznacenie" w:id="338"/>
      <w:r>
        <w:rPr>
          <w:rFonts w:ascii="Times New Roman" w:hAnsi="Times New Roman"/>
          <w:b w:val="false"/>
          <w:i w:val="false"/>
          <w:color w:val="000000"/>
          <w:sz w:val="22"/>
        </w:rPr>
        <w:t xml:space="preserve">h) </w:t>
      </w:r>
      <w:bookmarkEnd w:id="338"/>
      <w:bookmarkStart w:name="paragraf-4.odsek-15.pismeno-h.text" w:id="339"/>
      <w:r>
        <w:rPr>
          <w:rFonts w:ascii="Times New Roman" w:hAnsi="Times New Roman"/>
          <w:b w:val="false"/>
          <w:i w:val="false"/>
          <w:color w:val="000000"/>
          <w:sz w:val="22"/>
        </w:rPr>
        <w:t xml:space="preserve">podnet na mimoodvolacie konanie, </w:t>
      </w:r>
      <w:bookmarkEnd w:id="339"/>
    </w:p>
    <w:bookmarkEnd w:id="337"/>
    <w:bookmarkStart w:name="paragraf-4.odsek-15.pismeno-i" w:id="340"/>
    <w:p>
      <w:pPr>
        <w:spacing w:before="225" w:after="225" w:line="264"/>
        <w:ind w:left="345"/>
        <w:jc w:val="left"/>
      </w:pPr>
      <w:r>
        <w:rPr>
          <w:rFonts w:ascii="Times New Roman" w:hAnsi="Times New Roman"/>
          <w:b w:val="false"/>
          <w:i w:val="false"/>
          <w:color w:val="000000"/>
          <w:sz w:val="22"/>
        </w:rPr>
        <w:t xml:space="preserve"> </w:t>
      </w:r>
      <w:bookmarkStart w:name="paragraf-4.odsek-15.pismeno-i.oznacenie" w:id="341"/>
      <w:r>
        <w:rPr>
          <w:rFonts w:ascii="Times New Roman" w:hAnsi="Times New Roman"/>
          <w:b w:val="false"/>
          <w:i w:val="false"/>
          <w:color w:val="000000"/>
          <w:sz w:val="22"/>
        </w:rPr>
        <w:t xml:space="preserve">i) </w:t>
      </w:r>
      <w:bookmarkEnd w:id="341"/>
      <w:bookmarkStart w:name="paragraf-4.odsek-15.pismeno-i.text" w:id="342"/>
      <w:r>
        <w:rPr>
          <w:rFonts w:ascii="Times New Roman" w:hAnsi="Times New Roman"/>
          <w:b w:val="false"/>
          <w:i w:val="false"/>
          <w:color w:val="000000"/>
          <w:sz w:val="22"/>
        </w:rPr>
        <w:t xml:space="preserve">oznámenie o odstránení dočasnej stavby podľa </w:t>
      </w:r>
      <w:bookmarkEnd w:id="342"/>
      <w:hyperlink r:id="rId28">
        <w:r>
          <w:rPr>
            <w:rFonts w:ascii="Times New Roman" w:hAnsi="Times New Roman"/>
            <w:b w:val="false"/>
            <w:i w:val="false"/>
            <w:color w:val="0000ff"/>
            <w:sz w:val="22"/>
            <w:u w:val="single"/>
          </w:rPr>
          <w:t>§ 45 ods. 2 písm. i) Stavebného zákona</w:t>
        </w:r>
      </w:hyperlink>
      <w:bookmarkStart w:name="paragraf-4.odsek-15.pismeno-i.text" w:id="343"/>
      <w:r>
        <w:rPr>
          <w:rFonts w:ascii="Times New Roman" w:hAnsi="Times New Roman"/>
          <w:b w:val="false"/>
          <w:i w:val="false"/>
          <w:color w:val="000000"/>
          <w:sz w:val="22"/>
        </w:rPr>
        <w:t xml:space="preserve">, </w:t>
      </w:r>
      <w:bookmarkEnd w:id="343"/>
    </w:p>
    <w:bookmarkEnd w:id="340"/>
    <w:bookmarkStart w:name="paragraf-4.odsek-15.pismeno-j" w:id="344"/>
    <w:p>
      <w:pPr>
        <w:spacing w:before="225" w:after="225" w:line="264"/>
        <w:ind w:left="345"/>
        <w:jc w:val="left"/>
      </w:pPr>
      <w:r>
        <w:rPr>
          <w:rFonts w:ascii="Times New Roman" w:hAnsi="Times New Roman"/>
          <w:b w:val="false"/>
          <w:i w:val="false"/>
          <w:color w:val="000000"/>
          <w:sz w:val="22"/>
        </w:rPr>
        <w:t xml:space="preserve"> </w:t>
      </w:r>
      <w:bookmarkStart w:name="paragraf-4.odsek-15.pismeno-j.oznacenie" w:id="345"/>
      <w:r>
        <w:rPr>
          <w:rFonts w:ascii="Times New Roman" w:hAnsi="Times New Roman"/>
          <w:b w:val="false"/>
          <w:i w:val="false"/>
          <w:color w:val="000000"/>
          <w:sz w:val="22"/>
        </w:rPr>
        <w:t xml:space="preserve">j) </w:t>
      </w:r>
      <w:bookmarkEnd w:id="345"/>
      <w:bookmarkStart w:name="paragraf-4.odsek-15.pismeno-j.text" w:id="346"/>
      <w:r>
        <w:rPr>
          <w:rFonts w:ascii="Times New Roman" w:hAnsi="Times New Roman"/>
          <w:b w:val="false"/>
          <w:i w:val="false"/>
          <w:color w:val="000000"/>
          <w:sz w:val="22"/>
        </w:rPr>
        <w:t xml:space="preserve">oznámenie o doplnení podania. </w:t>
      </w:r>
      <w:bookmarkEnd w:id="346"/>
    </w:p>
    <w:bookmarkEnd w:id="344"/>
    <w:bookmarkEnd w:id="306"/>
    <w:bookmarkEnd w:id="234"/>
    <w:bookmarkStart w:name="column-1" w:id="347"/>
    <w:p>
      <w:pPr>
        <w:spacing w:before="0" w:after="0"/>
        <w:ind w:left="120"/>
        <w:jc w:val="left"/>
      </w:pPr>
      <w:bookmarkStart w:name="predpis" w:id="348"/>
      <w:bookmarkEnd w:id="348"/>
    </w:p>
    <w:bookmarkEnd w:id="347"/>
    <w:bookmarkStart w:name="paragraf-5" w:id="349"/>
    <w:p>
      <w:pPr>
        <w:spacing w:before="225" w:after="225" w:line="264"/>
        <w:ind w:left="195"/>
        <w:jc w:val="center"/>
      </w:pPr>
      <w:bookmarkStart w:name="paragraf-5.oznacenie" w:id="350"/>
      <w:r>
        <w:rPr>
          <w:rFonts w:ascii="Times New Roman" w:hAnsi="Times New Roman"/>
          <w:b/>
          <w:i w:val="false"/>
          <w:color w:val="000000"/>
          <w:sz w:val="22"/>
        </w:rPr>
        <w:t xml:space="preserve"> § 5 </w:t>
      </w:r>
    </w:p>
    <w:bookmarkEnd w:id="350"/>
    <w:bookmarkStart w:name="paragraf-5.nadpis" w:id="351"/>
    <w:p>
      <w:pPr>
        <w:spacing w:before="225" w:after="225" w:line="264"/>
        <w:ind w:left="195"/>
        <w:jc w:val="center"/>
      </w:pPr>
      <w:r>
        <w:rPr>
          <w:rFonts w:ascii="Times New Roman" w:hAnsi="Times New Roman"/>
          <w:b/>
          <w:i w:val="false"/>
          <w:color w:val="000000"/>
          <w:sz w:val="22"/>
        </w:rPr>
        <w:t xml:space="preserve"> Prílohy a dokumenty </w:t>
      </w:r>
    </w:p>
    <w:bookmarkEnd w:id="351"/>
    <w:bookmarkStart w:name="paragraf-5.odsek-1" w:id="352"/>
    <w:p>
      <w:pPr>
        <w:spacing w:before="0" w:after="0" w:line="264"/>
        <w:ind w:left="270"/>
        <w:jc w:val="left"/>
      </w:pPr>
      <w:bookmarkStart w:name="paragraf-5.odsek-1" w:id="353"/>
      <w:r>
        <w:rPr>
          <w:rFonts w:ascii="Times New Roman" w:hAnsi="Times New Roman"/>
          <w:b w:val="false"/>
          <w:i w:val="false"/>
          <w:color w:val="000000"/>
          <w:sz w:val="22"/>
        </w:rPr>
        <w:t xml:space="preserve"> </w:t>
      </w:r>
      <w:bookmarkStart w:name="paragraf-5.odsek-1.oznacenie" w:id="354"/>
      <w:r>
        <w:rPr>
          <w:rFonts w:ascii="Times New Roman" w:hAnsi="Times New Roman"/>
          <w:b w:val="false"/>
          <w:i w:val="false"/>
          <w:color w:val="000000"/>
          <w:sz w:val="22"/>
        </w:rPr>
        <w:t xml:space="preserve">(1) </w:t>
      </w:r>
      <w:bookmarkEnd w:id="354"/>
      <w:bookmarkStart w:name="paragraf-5.odsek-1.text" w:id="355"/>
      <w:r>
        <w:rPr>
          <w:rFonts w:ascii="Times New Roman" w:hAnsi="Times New Roman"/>
          <w:b w:val="false"/>
          <w:i w:val="false"/>
          <w:color w:val="000000"/>
          <w:sz w:val="22"/>
        </w:rPr>
        <w:t xml:space="preserve">Prílohy formulára, ak sa vyžadujú a nejde o súčasť dokumentácie stavby, je možné doplniť </w:t>
      </w:r>
      <w:bookmarkEnd w:id="355"/>
    </w:p>
    <w:bookmarkEnd w:id="353"/>
    <w:bookmarkStart w:name="paragraf-5.odsek-1.pismeno-a" w:id="356"/>
    <w:p>
      <w:pPr>
        <w:spacing w:before="225" w:after="225" w:line="264"/>
        <w:ind w:left="345"/>
        <w:jc w:val="left"/>
      </w:pPr>
      <w:r>
        <w:rPr>
          <w:rFonts w:ascii="Times New Roman" w:hAnsi="Times New Roman"/>
          <w:b w:val="false"/>
          <w:i w:val="false"/>
          <w:color w:val="000000"/>
          <w:sz w:val="22"/>
        </w:rPr>
        <w:t xml:space="preserve"> </w:t>
      </w:r>
      <w:bookmarkStart w:name="paragraf-5.odsek-1.pismeno-a.oznacenie" w:id="357"/>
      <w:r>
        <w:rPr>
          <w:rFonts w:ascii="Times New Roman" w:hAnsi="Times New Roman"/>
          <w:b w:val="false"/>
          <w:i w:val="false"/>
          <w:color w:val="000000"/>
          <w:sz w:val="22"/>
        </w:rPr>
        <w:t xml:space="preserve">a) </w:t>
      </w:r>
      <w:bookmarkEnd w:id="357"/>
      <w:bookmarkStart w:name="paragraf-5.odsek-1.pismeno-a.text" w:id="358"/>
      <w:r>
        <w:rPr>
          <w:rFonts w:ascii="Times New Roman" w:hAnsi="Times New Roman"/>
          <w:b w:val="false"/>
          <w:i w:val="false"/>
          <w:color w:val="000000"/>
          <w:sz w:val="22"/>
        </w:rPr>
        <w:t xml:space="preserve">pri listinnom podaní ako listinné prílohy vo formáte A4, </w:t>
      </w:r>
      <w:bookmarkEnd w:id="358"/>
    </w:p>
    <w:bookmarkEnd w:id="356"/>
    <w:bookmarkStart w:name="paragraf-5.odsek-1.pismeno-b" w:id="359"/>
    <w:p>
      <w:pPr>
        <w:spacing w:before="225" w:after="225" w:line="264"/>
        <w:ind w:left="345"/>
        <w:jc w:val="left"/>
      </w:pPr>
      <w:r>
        <w:rPr>
          <w:rFonts w:ascii="Times New Roman" w:hAnsi="Times New Roman"/>
          <w:b w:val="false"/>
          <w:i w:val="false"/>
          <w:color w:val="000000"/>
          <w:sz w:val="22"/>
        </w:rPr>
        <w:t xml:space="preserve"> </w:t>
      </w:r>
      <w:bookmarkStart w:name="paragraf-5.odsek-1.pismeno-b.oznacenie" w:id="360"/>
      <w:r>
        <w:rPr>
          <w:rFonts w:ascii="Times New Roman" w:hAnsi="Times New Roman"/>
          <w:b w:val="false"/>
          <w:i w:val="false"/>
          <w:color w:val="000000"/>
          <w:sz w:val="22"/>
        </w:rPr>
        <w:t xml:space="preserve">b) </w:t>
      </w:r>
      <w:bookmarkEnd w:id="360"/>
      <w:bookmarkStart w:name="paragraf-5.odsek-1.pismeno-b.text" w:id="361"/>
      <w:r>
        <w:rPr>
          <w:rFonts w:ascii="Times New Roman" w:hAnsi="Times New Roman"/>
          <w:b w:val="false"/>
          <w:i w:val="false"/>
          <w:color w:val="000000"/>
          <w:sz w:val="22"/>
        </w:rPr>
        <w:t xml:space="preserve">pri elektronickom podaní ako prílohy v elektronickej podobe spĺňajúce štandardy pre textové súbory, grafické súbory, súbory obsahujúce tabuľky a štandardy pre kompresiu súborov, vybrané typy súborov, pre ktoré sa požaduje elektronický podpis, musia spĺňať štandardy pre vytváranie podpisových kontajnerov a podpísaných elektronických dokumentov. </w:t>
      </w:r>
      <w:bookmarkEnd w:id="361"/>
    </w:p>
    <w:bookmarkEnd w:id="359"/>
    <w:bookmarkEnd w:id="352"/>
    <w:bookmarkStart w:name="paragraf-5.odsek-2" w:id="362"/>
    <w:p>
      <w:pPr>
        <w:spacing w:before="225" w:after="225" w:line="264"/>
        <w:ind w:left="270"/>
        <w:jc w:val="left"/>
      </w:pPr>
      <w:r>
        <w:rPr>
          <w:rFonts w:ascii="Times New Roman" w:hAnsi="Times New Roman"/>
          <w:b w:val="false"/>
          <w:i w:val="false"/>
          <w:color w:val="000000"/>
          <w:sz w:val="22"/>
        </w:rPr>
        <w:t xml:space="preserve"> </w:t>
      </w:r>
      <w:bookmarkStart w:name="paragraf-5.odsek-2.oznacenie" w:id="363"/>
      <w:r>
        <w:rPr>
          <w:rFonts w:ascii="Times New Roman" w:hAnsi="Times New Roman"/>
          <w:b w:val="false"/>
          <w:i w:val="false"/>
          <w:color w:val="000000"/>
          <w:sz w:val="22"/>
        </w:rPr>
        <w:t xml:space="preserve">(2) </w:t>
      </w:r>
      <w:bookmarkEnd w:id="363"/>
      <w:bookmarkStart w:name="paragraf-5.odsek-2.text" w:id="364"/>
      <w:r>
        <w:rPr>
          <w:rFonts w:ascii="Times New Roman" w:hAnsi="Times New Roman"/>
          <w:b w:val="false"/>
          <w:i w:val="false"/>
          <w:color w:val="000000"/>
          <w:sz w:val="22"/>
        </w:rPr>
        <w:t xml:space="preserve">Ak ide o dokument, ktorý nie je súčasťou dokumentácie stavby alebo jeho názov nemožno vytvoriť podľa </w:t>
      </w:r>
      <w:bookmarkEnd w:id="364"/>
      <w:hyperlink w:anchor="prilohy.priloha-priloha_c_24_k_vyhlaske_c_60_2025_z_z.oznacenie">
        <w:r>
          <w:rPr>
            <w:rFonts w:ascii="Times New Roman" w:hAnsi="Times New Roman"/>
            <w:b w:val="false"/>
            <w:i w:val="false"/>
            <w:color w:val="0000ff"/>
            <w:sz w:val="22"/>
            <w:u w:val="single"/>
          </w:rPr>
          <w:t>prílohy č. 24</w:t>
        </w:r>
      </w:hyperlink>
      <w:bookmarkStart w:name="paragraf-5.odsek-2.text" w:id="365"/>
      <w:r>
        <w:rPr>
          <w:rFonts w:ascii="Times New Roman" w:hAnsi="Times New Roman"/>
          <w:b w:val="false"/>
          <w:i w:val="false"/>
          <w:color w:val="000000"/>
          <w:sz w:val="22"/>
        </w:rPr>
        <w:t xml:space="preserve">, žiadateľ vytvorí názov súboru maximálne zo 45 znakov okrem prípony s typom súboru tak, aby z jeho názvu bolo zrejmé o aký dokument ide. </w:t>
      </w:r>
      <w:bookmarkEnd w:id="365"/>
    </w:p>
    <w:bookmarkEnd w:id="362"/>
    <w:bookmarkEnd w:id="349"/>
    <w:bookmarkStart w:name="column-1" w:id="366"/>
    <w:p>
      <w:pPr>
        <w:spacing w:before="0" w:after="0"/>
        <w:ind w:left="120"/>
        <w:jc w:val="left"/>
      </w:pPr>
      <w:bookmarkStart w:name="predpis" w:id="367"/>
      <w:bookmarkEnd w:id="367"/>
    </w:p>
    <w:bookmarkEnd w:id="366"/>
    <w:bookmarkStart w:name="paragraf-6" w:id="368"/>
    <w:p>
      <w:pPr>
        <w:spacing w:before="225" w:after="225" w:line="264"/>
        <w:ind w:left="195"/>
        <w:jc w:val="center"/>
      </w:pPr>
      <w:bookmarkStart w:name="paragraf-6.oznacenie" w:id="369"/>
      <w:r>
        <w:rPr>
          <w:rFonts w:ascii="Times New Roman" w:hAnsi="Times New Roman"/>
          <w:b/>
          <w:i w:val="false"/>
          <w:color w:val="000000"/>
          <w:sz w:val="22"/>
        </w:rPr>
        <w:t xml:space="preserve"> § 6 </w:t>
      </w:r>
    </w:p>
    <w:bookmarkEnd w:id="369"/>
    <w:bookmarkStart w:name="paragraf-6.nadpis" w:id="370"/>
    <w:p>
      <w:pPr>
        <w:spacing w:before="225" w:after="225" w:line="264"/>
        <w:ind w:left="195"/>
        <w:jc w:val="center"/>
      </w:pPr>
      <w:r>
        <w:rPr>
          <w:rFonts w:ascii="Times New Roman" w:hAnsi="Times New Roman"/>
          <w:b/>
          <w:i w:val="false"/>
          <w:color w:val="000000"/>
          <w:sz w:val="22"/>
        </w:rPr>
        <w:t xml:space="preserve"> Dokumentácia stavby </w:t>
      </w:r>
    </w:p>
    <w:bookmarkEnd w:id="370"/>
    <w:bookmarkStart w:name="paragraf-6.odsek-1" w:id="371"/>
    <w:p>
      <w:pPr>
        <w:spacing w:before="225" w:after="225" w:line="264"/>
        <w:ind w:left="270"/>
        <w:jc w:val="left"/>
      </w:pPr>
      <w:r>
        <w:rPr>
          <w:rFonts w:ascii="Times New Roman" w:hAnsi="Times New Roman"/>
          <w:b w:val="false"/>
          <w:i w:val="false"/>
          <w:color w:val="000000"/>
          <w:sz w:val="22"/>
        </w:rPr>
        <w:t xml:space="preserve"> </w:t>
      </w:r>
      <w:bookmarkStart w:name="paragraf-6.odsek-1.oznacenie" w:id="372"/>
      <w:r>
        <w:rPr>
          <w:rFonts w:ascii="Times New Roman" w:hAnsi="Times New Roman"/>
          <w:b w:val="false"/>
          <w:i w:val="false"/>
          <w:color w:val="000000"/>
          <w:sz w:val="22"/>
        </w:rPr>
        <w:t xml:space="preserve">(1) </w:t>
      </w:r>
      <w:bookmarkEnd w:id="372"/>
      <w:bookmarkStart w:name="paragraf-6.odsek-1.text" w:id="373"/>
      <w:r>
        <w:rPr>
          <w:rFonts w:ascii="Times New Roman" w:hAnsi="Times New Roman"/>
          <w:b w:val="false"/>
          <w:i w:val="false"/>
          <w:color w:val="000000"/>
          <w:sz w:val="22"/>
        </w:rPr>
        <w:t xml:space="preserve">Obsah a rozsah projektu stavby na ohlásenie je uvedený v </w:t>
      </w:r>
      <w:bookmarkEnd w:id="373"/>
      <w:hyperlink w:anchor="prilohy.priloha-priloha_c_14_k_vyhlaske_c_60_2025_z_z.oznacenie">
        <w:r>
          <w:rPr>
            <w:rFonts w:ascii="Times New Roman" w:hAnsi="Times New Roman"/>
            <w:b w:val="false"/>
            <w:i w:val="false"/>
            <w:color w:val="0000ff"/>
            <w:sz w:val="22"/>
            <w:u w:val="single"/>
          </w:rPr>
          <w:t>prílohe č. 14</w:t>
        </w:r>
      </w:hyperlink>
      <w:bookmarkStart w:name="paragraf-6.odsek-1.text" w:id="374"/>
      <w:r>
        <w:rPr>
          <w:rFonts w:ascii="Times New Roman" w:hAnsi="Times New Roman"/>
          <w:b w:val="false"/>
          <w:i w:val="false"/>
          <w:color w:val="000000"/>
          <w:sz w:val="22"/>
        </w:rPr>
        <w:t xml:space="preserve">. </w:t>
      </w:r>
      <w:bookmarkEnd w:id="374"/>
    </w:p>
    <w:bookmarkEnd w:id="371"/>
    <w:bookmarkStart w:name="paragraf-6.odsek-2" w:id="375"/>
    <w:p>
      <w:pPr>
        <w:spacing w:before="225" w:after="225" w:line="264"/>
        <w:ind w:left="270"/>
        <w:jc w:val="left"/>
      </w:pPr>
      <w:r>
        <w:rPr>
          <w:rFonts w:ascii="Times New Roman" w:hAnsi="Times New Roman"/>
          <w:b w:val="false"/>
          <w:i w:val="false"/>
          <w:color w:val="000000"/>
          <w:sz w:val="22"/>
        </w:rPr>
        <w:t xml:space="preserve"> </w:t>
      </w:r>
      <w:bookmarkStart w:name="paragraf-6.odsek-2.oznacenie" w:id="376"/>
      <w:r>
        <w:rPr>
          <w:rFonts w:ascii="Times New Roman" w:hAnsi="Times New Roman"/>
          <w:b w:val="false"/>
          <w:i w:val="false"/>
          <w:color w:val="000000"/>
          <w:sz w:val="22"/>
        </w:rPr>
        <w:t xml:space="preserve">(2) </w:t>
      </w:r>
      <w:bookmarkEnd w:id="376"/>
      <w:bookmarkStart w:name="paragraf-6.odsek-2.text" w:id="377"/>
      <w:r>
        <w:rPr>
          <w:rFonts w:ascii="Times New Roman" w:hAnsi="Times New Roman"/>
          <w:b w:val="false"/>
          <w:i w:val="false"/>
          <w:color w:val="000000"/>
          <w:sz w:val="22"/>
        </w:rPr>
        <w:t xml:space="preserve">Obsah a rozsah stavebného zámeru je uvedený v </w:t>
      </w:r>
      <w:bookmarkEnd w:id="377"/>
      <w:hyperlink w:anchor="prilohy.priloha-priloha_c_15_k_vyhlaske_c_60_2025_z_z.oznacenie">
        <w:r>
          <w:rPr>
            <w:rFonts w:ascii="Times New Roman" w:hAnsi="Times New Roman"/>
            <w:b w:val="false"/>
            <w:i w:val="false"/>
            <w:color w:val="0000ff"/>
            <w:sz w:val="22"/>
            <w:u w:val="single"/>
          </w:rPr>
          <w:t>prílohe č. 15</w:t>
        </w:r>
      </w:hyperlink>
      <w:bookmarkStart w:name="paragraf-6.odsek-2.text" w:id="378"/>
      <w:r>
        <w:rPr>
          <w:rFonts w:ascii="Times New Roman" w:hAnsi="Times New Roman"/>
          <w:b w:val="false"/>
          <w:i w:val="false"/>
          <w:color w:val="000000"/>
          <w:sz w:val="22"/>
        </w:rPr>
        <w:t xml:space="preserve">. </w:t>
      </w:r>
      <w:bookmarkEnd w:id="378"/>
    </w:p>
    <w:bookmarkEnd w:id="375"/>
    <w:bookmarkStart w:name="paragraf-6.odsek-3" w:id="379"/>
    <w:p>
      <w:pPr>
        <w:spacing w:before="225" w:after="225" w:line="264"/>
        <w:ind w:left="270"/>
        <w:jc w:val="left"/>
      </w:pPr>
      <w:r>
        <w:rPr>
          <w:rFonts w:ascii="Times New Roman" w:hAnsi="Times New Roman"/>
          <w:b w:val="false"/>
          <w:i w:val="false"/>
          <w:color w:val="000000"/>
          <w:sz w:val="22"/>
        </w:rPr>
        <w:t xml:space="preserve"> </w:t>
      </w:r>
      <w:bookmarkStart w:name="paragraf-6.odsek-3.oznacenie" w:id="380"/>
      <w:r>
        <w:rPr>
          <w:rFonts w:ascii="Times New Roman" w:hAnsi="Times New Roman"/>
          <w:b w:val="false"/>
          <w:i w:val="false"/>
          <w:color w:val="000000"/>
          <w:sz w:val="22"/>
        </w:rPr>
        <w:t xml:space="preserve">(3) </w:t>
      </w:r>
      <w:bookmarkEnd w:id="380"/>
      <w:bookmarkStart w:name="paragraf-6.odsek-3.text" w:id="381"/>
      <w:r>
        <w:rPr>
          <w:rFonts w:ascii="Times New Roman" w:hAnsi="Times New Roman"/>
          <w:b w:val="false"/>
          <w:i w:val="false"/>
          <w:color w:val="000000"/>
          <w:sz w:val="22"/>
        </w:rPr>
        <w:t xml:space="preserve">Obsah a rozsah správy o prerokovaní stavebného zámeru je uvedený v </w:t>
      </w:r>
      <w:bookmarkEnd w:id="381"/>
      <w:hyperlink w:anchor="prilohy.priloha-priloha_c_16_k_vyhlaske_c_60_2025_z_z.oznacenie">
        <w:r>
          <w:rPr>
            <w:rFonts w:ascii="Times New Roman" w:hAnsi="Times New Roman"/>
            <w:b w:val="false"/>
            <w:i w:val="false"/>
            <w:color w:val="0000ff"/>
            <w:sz w:val="22"/>
            <w:u w:val="single"/>
          </w:rPr>
          <w:t>prílohe č. 16</w:t>
        </w:r>
      </w:hyperlink>
      <w:bookmarkStart w:name="paragraf-6.odsek-3.text" w:id="382"/>
      <w:r>
        <w:rPr>
          <w:rFonts w:ascii="Times New Roman" w:hAnsi="Times New Roman"/>
          <w:b w:val="false"/>
          <w:i w:val="false"/>
          <w:color w:val="000000"/>
          <w:sz w:val="22"/>
        </w:rPr>
        <w:t xml:space="preserve">. </w:t>
      </w:r>
      <w:bookmarkEnd w:id="382"/>
    </w:p>
    <w:bookmarkEnd w:id="379"/>
    <w:bookmarkStart w:name="paragraf-6.odsek-4" w:id="383"/>
    <w:p>
      <w:pPr>
        <w:spacing w:before="225" w:after="225" w:line="264"/>
        <w:ind w:left="270"/>
        <w:jc w:val="left"/>
      </w:pPr>
      <w:r>
        <w:rPr>
          <w:rFonts w:ascii="Times New Roman" w:hAnsi="Times New Roman"/>
          <w:b w:val="false"/>
          <w:i w:val="false"/>
          <w:color w:val="000000"/>
          <w:sz w:val="22"/>
        </w:rPr>
        <w:t xml:space="preserve"> </w:t>
      </w:r>
      <w:bookmarkStart w:name="paragraf-6.odsek-4.oznacenie" w:id="384"/>
      <w:r>
        <w:rPr>
          <w:rFonts w:ascii="Times New Roman" w:hAnsi="Times New Roman"/>
          <w:b w:val="false"/>
          <w:i w:val="false"/>
          <w:color w:val="000000"/>
          <w:sz w:val="22"/>
        </w:rPr>
        <w:t xml:space="preserve">(4) </w:t>
      </w:r>
      <w:bookmarkEnd w:id="384"/>
      <w:bookmarkStart w:name="paragraf-6.odsek-4.text" w:id="385"/>
      <w:r>
        <w:rPr>
          <w:rFonts w:ascii="Times New Roman" w:hAnsi="Times New Roman"/>
          <w:b w:val="false"/>
          <w:i w:val="false"/>
          <w:color w:val="000000"/>
          <w:sz w:val="22"/>
        </w:rPr>
        <w:t xml:space="preserve">Obsah a rozsah projektu stavby je uvedený v </w:t>
      </w:r>
      <w:bookmarkEnd w:id="385"/>
      <w:hyperlink w:anchor="prilohy.priloha-priloha_c_17_k_vyhlaske_c_60_2025_z_z.oznacenie">
        <w:r>
          <w:rPr>
            <w:rFonts w:ascii="Times New Roman" w:hAnsi="Times New Roman"/>
            <w:b w:val="false"/>
            <w:i w:val="false"/>
            <w:color w:val="0000ff"/>
            <w:sz w:val="22"/>
            <w:u w:val="single"/>
          </w:rPr>
          <w:t>prílohe č. 17</w:t>
        </w:r>
      </w:hyperlink>
      <w:bookmarkStart w:name="paragraf-6.odsek-4.text" w:id="386"/>
      <w:r>
        <w:rPr>
          <w:rFonts w:ascii="Times New Roman" w:hAnsi="Times New Roman"/>
          <w:b w:val="false"/>
          <w:i w:val="false"/>
          <w:color w:val="000000"/>
          <w:sz w:val="22"/>
        </w:rPr>
        <w:t xml:space="preserve">. </w:t>
      </w:r>
      <w:bookmarkEnd w:id="386"/>
    </w:p>
    <w:bookmarkEnd w:id="383"/>
    <w:bookmarkStart w:name="paragraf-6.odsek-5" w:id="387"/>
    <w:p>
      <w:pPr>
        <w:spacing w:before="225" w:after="225" w:line="264"/>
        <w:ind w:left="270"/>
        <w:jc w:val="left"/>
      </w:pPr>
      <w:r>
        <w:rPr>
          <w:rFonts w:ascii="Times New Roman" w:hAnsi="Times New Roman"/>
          <w:b w:val="false"/>
          <w:i w:val="false"/>
          <w:color w:val="000000"/>
          <w:sz w:val="22"/>
        </w:rPr>
        <w:t xml:space="preserve"> </w:t>
      </w:r>
      <w:bookmarkStart w:name="paragraf-6.odsek-5.oznacenie" w:id="388"/>
      <w:r>
        <w:rPr>
          <w:rFonts w:ascii="Times New Roman" w:hAnsi="Times New Roman"/>
          <w:b w:val="false"/>
          <w:i w:val="false"/>
          <w:color w:val="000000"/>
          <w:sz w:val="22"/>
        </w:rPr>
        <w:t xml:space="preserve">(5) </w:t>
      </w:r>
      <w:bookmarkEnd w:id="388"/>
      <w:bookmarkStart w:name="paragraf-6.odsek-5.text" w:id="389"/>
      <w:r>
        <w:rPr>
          <w:rFonts w:ascii="Times New Roman" w:hAnsi="Times New Roman"/>
          <w:b w:val="false"/>
          <w:i w:val="false"/>
          <w:color w:val="000000"/>
          <w:sz w:val="22"/>
        </w:rPr>
        <w:t xml:space="preserve">Obsah a rozsah vykonávacieho projektu je uvedený v </w:t>
      </w:r>
      <w:bookmarkEnd w:id="389"/>
      <w:hyperlink w:anchor="prilohy.priloha-priloha_c_18_k_vyhlaske_c_60_2025_z_z.oznacenie">
        <w:r>
          <w:rPr>
            <w:rFonts w:ascii="Times New Roman" w:hAnsi="Times New Roman"/>
            <w:b w:val="false"/>
            <w:i w:val="false"/>
            <w:color w:val="0000ff"/>
            <w:sz w:val="22"/>
            <w:u w:val="single"/>
          </w:rPr>
          <w:t>prílohe č. 18</w:t>
        </w:r>
      </w:hyperlink>
      <w:bookmarkStart w:name="paragraf-6.odsek-5.text" w:id="390"/>
      <w:r>
        <w:rPr>
          <w:rFonts w:ascii="Times New Roman" w:hAnsi="Times New Roman"/>
          <w:b w:val="false"/>
          <w:i w:val="false"/>
          <w:color w:val="000000"/>
          <w:sz w:val="22"/>
        </w:rPr>
        <w:t xml:space="preserve">. </w:t>
      </w:r>
      <w:bookmarkEnd w:id="390"/>
    </w:p>
    <w:bookmarkEnd w:id="387"/>
    <w:bookmarkStart w:name="paragraf-6.odsek-6" w:id="391"/>
    <w:p>
      <w:pPr>
        <w:spacing w:before="225" w:after="225" w:line="264"/>
        <w:ind w:left="270"/>
        <w:jc w:val="left"/>
      </w:pPr>
      <w:r>
        <w:rPr>
          <w:rFonts w:ascii="Times New Roman" w:hAnsi="Times New Roman"/>
          <w:b w:val="false"/>
          <w:i w:val="false"/>
          <w:color w:val="000000"/>
          <w:sz w:val="22"/>
        </w:rPr>
        <w:t xml:space="preserve"> </w:t>
      </w:r>
      <w:bookmarkStart w:name="paragraf-6.odsek-6.oznacenie" w:id="392"/>
      <w:r>
        <w:rPr>
          <w:rFonts w:ascii="Times New Roman" w:hAnsi="Times New Roman"/>
          <w:b w:val="false"/>
          <w:i w:val="false"/>
          <w:color w:val="000000"/>
          <w:sz w:val="22"/>
        </w:rPr>
        <w:t xml:space="preserve">(6) </w:t>
      </w:r>
      <w:bookmarkEnd w:id="392"/>
      <w:bookmarkStart w:name="paragraf-6.odsek-6.text" w:id="393"/>
      <w:r>
        <w:rPr>
          <w:rFonts w:ascii="Times New Roman" w:hAnsi="Times New Roman"/>
          <w:b w:val="false"/>
          <w:i w:val="false"/>
          <w:color w:val="000000"/>
          <w:sz w:val="22"/>
        </w:rPr>
        <w:t xml:space="preserve">Obsah a rozsah výrobnej prípravy zhotoviteľa stavby je uvedený v </w:t>
      </w:r>
      <w:bookmarkEnd w:id="393"/>
      <w:hyperlink w:anchor="prilohy.priloha-priloha_c_19_k_vyhlaske_c_60_2025_z_z.oznacenie">
        <w:r>
          <w:rPr>
            <w:rFonts w:ascii="Times New Roman" w:hAnsi="Times New Roman"/>
            <w:b w:val="false"/>
            <w:i w:val="false"/>
            <w:color w:val="0000ff"/>
            <w:sz w:val="22"/>
            <w:u w:val="single"/>
          </w:rPr>
          <w:t>prílohe č. 19</w:t>
        </w:r>
      </w:hyperlink>
      <w:bookmarkStart w:name="paragraf-6.odsek-6.text" w:id="394"/>
      <w:r>
        <w:rPr>
          <w:rFonts w:ascii="Times New Roman" w:hAnsi="Times New Roman"/>
          <w:b w:val="false"/>
          <w:i w:val="false"/>
          <w:color w:val="000000"/>
          <w:sz w:val="22"/>
        </w:rPr>
        <w:t xml:space="preserve">. </w:t>
      </w:r>
      <w:bookmarkEnd w:id="394"/>
    </w:p>
    <w:bookmarkEnd w:id="391"/>
    <w:bookmarkStart w:name="paragraf-6.odsek-7" w:id="395"/>
    <w:p>
      <w:pPr>
        <w:spacing w:before="225" w:after="225" w:line="264"/>
        <w:ind w:left="270"/>
        <w:jc w:val="left"/>
      </w:pPr>
      <w:r>
        <w:rPr>
          <w:rFonts w:ascii="Times New Roman" w:hAnsi="Times New Roman"/>
          <w:b w:val="false"/>
          <w:i w:val="false"/>
          <w:color w:val="000000"/>
          <w:sz w:val="22"/>
        </w:rPr>
        <w:t xml:space="preserve"> </w:t>
      </w:r>
      <w:bookmarkStart w:name="paragraf-6.odsek-7.oznacenie" w:id="396"/>
      <w:r>
        <w:rPr>
          <w:rFonts w:ascii="Times New Roman" w:hAnsi="Times New Roman"/>
          <w:b w:val="false"/>
          <w:i w:val="false"/>
          <w:color w:val="000000"/>
          <w:sz w:val="22"/>
        </w:rPr>
        <w:t xml:space="preserve">(7) </w:t>
      </w:r>
      <w:bookmarkEnd w:id="396"/>
      <w:bookmarkStart w:name="paragraf-6.odsek-7.text" w:id="397"/>
      <w:r>
        <w:rPr>
          <w:rFonts w:ascii="Times New Roman" w:hAnsi="Times New Roman"/>
          <w:b w:val="false"/>
          <w:i w:val="false"/>
          <w:color w:val="000000"/>
          <w:sz w:val="22"/>
        </w:rPr>
        <w:t xml:space="preserve">Obsah a rozsah stavebného denníka je uvedený v </w:t>
      </w:r>
      <w:bookmarkEnd w:id="397"/>
      <w:hyperlink w:anchor="prilohy.priloha-priloha_c_20_k_vyhlaske_c_60_2025_z_z.oznacenie">
        <w:r>
          <w:rPr>
            <w:rFonts w:ascii="Times New Roman" w:hAnsi="Times New Roman"/>
            <w:b w:val="false"/>
            <w:i w:val="false"/>
            <w:color w:val="0000ff"/>
            <w:sz w:val="22"/>
            <w:u w:val="single"/>
          </w:rPr>
          <w:t>prílohe č. 20</w:t>
        </w:r>
      </w:hyperlink>
      <w:bookmarkStart w:name="paragraf-6.odsek-7.text" w:id="398"/>
      <w:r>
        <w:rPr>
          <w:rFonts w:ascii="Times New Roman" w:hAnsi="Times New Roman"/>
          <w:b w:val="false"/>
          <w:i w:val="false"/>
          <w:color w:val="000000"/>
          <w:sz w:val="22"/>
        </w:rPr>
        <w:t xml:space="preserve">. </w:t>
      </w:r>
      <w:bookmarkEnd w:id="398"/>
    </w:p>
    <w:bookmarkEnd w:id="395"/>
    <w:bookmarkStart w:name="paragraf-6.odsek-8" w:id="399"/>
    <w:p>
      <w:pPr>
        <w:spacing w:before="225" w:after="225" w:line="264"/>
        <w:ind w:left="270"/>
        <w:jc w:val="left"/>
      </w:pPr>
      <w:r>
        <w:rPr>
          <w:rFonts w:ascii="Times New Roman" w:hAnsi="Times New Roman"/>
          <w:b w:val="false"/>
          <w:i w:val="false"/>
          <w:color w:val="000000"/>
          <w:sz w:val="22"/>
        </w:rPr>
        <w:t xml:space="preserve"> </w:t>
      </w:r>
      <w:bookmarkStart w:name="paragraf-6.odsek-8.oznacenie" w:id="400"/>
      <w:r>
        <w:rPr>
          <w:rFonts w:ascii="Times New Roman" w:hAnsi="Times New Roman"/>
          <w:b w:val="false"/>
          <w:i w:val="false"/>
          <w:color w:val="000000"/>
          <w:sz w:val="22"/>
        </w:rPr>
        <w:t xml:space="preserve">(8) </w:t>
      </w:r>
      <w:bookmarkEnd w:id="400"/>
      <w:bookmarkStart w:name="paragraf-6.odsek-8.text" w:id="401"/>
      <w:r>
        <w:rPr>
          <w:rFonts w:ascii="Times New Roman" w:hAnsi="Times New Roman"/>
          <w:b w:val="false"/>
          <w:i w:val="false"/>
          <w:color w:val="000000"/>
          <w:sz w:val="22"/>
        </w:rPr>
        <w:t xml:space="preserve">Obsah a rozsah dokumentácie skutočného zhotovenia stavby je uvedený v </w:t>
      </w:r>
      <w:bookmarkEnd w:id="401"/>
      <w:hyperlink w:anchor="prilohy.priloha-priloha_c_21_k_vyhlaske_c_60_2025_z_z.oznacenie">
        <w:r>
          <w:rPr>
            <w:rFonts w:ascii="Times New Roman" w:hAnsi="Times New Roman"/>
            <w:b w:val="false"/>
            <w:i w:val="false"/>
            <w:color w:val="0000ff"/>
            <w:sz w:val="22"/>
            <w:u w:val="single"/>
          </w:rPr>
          <w:t>prílohe č. 21</w:t>
        </w:r>
      </w:hyperlink>
      <w:bookmarkStart w:name="paragraf-6.odsek-8.text" w:id="402"/>
      <w:r>
        <w:rPr>
          <w:rFonts w:ascii="Times New Roman" w:hAnsi="Times New Roman"/>
          <w:b w:val="false"/>
          <w:i w:val="false"/>
          <w:color w:val="000000"/>
          <w:sz w:val="22"/>
        </w:rPr>
        <w:t xml:space="preserve">. </w:t>
      </w:r>
      <w:bookmarkEnd w:id="402"/>
    </w:p>
    <w:bookmarkEnd w:id="399"/>
    <w:bookmarkStart w:name="paragraf-6.odsek-9" w:id="403"/>
    <w:p>
      <w:pPr>
        <w:spacing w:before="225" w:after="225" w:line="264"/>
        <w:ind w:left="270"/>
        <w:jc w:val="left"/>
      </w:pPr>
      <w:r>
        <w:rPr>
          <w:rFonts w:ascii="Times New Roman" w:hAnsi="Times New Roman"/>
          <w:b w:val="false"/>
          <w:i w:val="false"/>
          <w:color w:val="000000"/>
          <w:sz w:val="22"/>
        </w:rPr>
        <w:t xml:space="preserve"> </w:t>
      </w:r>
      <w:bookmarkStart w:name="paragraf-6.odsek-9.oznacenie" w:id="404"/>
      <w:r>
        <w:rPr>
          <w:rFonts w:ascii="Times New Roman" w:hAnsi="Times New Roman"/>
          <w:b w:val="false"/>
          <w:i w:val="false"/>
          <w:color w:val="000000"/>
          <w:sz w:val="22"/>
        </w:rPr>
        <w:t xml:space="preserve">(9) </w:t>
      </w:r>
      <w:bookmarkEnd w:id="404"/>
      <w:bookmarkStart w:name="paragraf-6.odsek-9.text" w:id="405"/>
      <w:r>
        <w:rPr>
          <w:rFonts w:ascii="Times New Roman" w:hAnsi="Times New Roman"/>
          <w:b w:val="false"/>
          <w:i w:val="false"/>
          <w:color w:val="000000"/>
          <w:sz w:val="22"/>
        </w:rPr>
        <w:t xml:space="preserve">Obsah a rozsah záverečného stanoviska stavbyvedúceho je uvedený v </w:t>
      </w:r>
      <w:bookmarkEnd w:id="405"/>
      <w:hyperlink w:anchor="prilohy.priloha-priloha_c_22_k_vyhlaske_c_60_2025_z_z.oznacenie">
        <w:r>
          <w:rPr>
            <w:rFonts w:ascii="Times New Roman" w:hAnsi="Times New Roman"/>
            <w:b w:val="false"/>
            <w:i w:val="false"/>
            <w:color w:val="0000ff"/>
            <w:sz w:val="22"/>
            <w:u w:val="single"/>
          </w:rPr>
          <w:t>prílohe č. 22</w:t>
        </w:r>
      </w:hyperlink>
      <w:bookmarkStart w:name="paragraf-6.odsek-9.text" w:id="406"/>
      <w:r>
        <w:rPr>
          <w:rFonts w:ascii="Times New Roman" w:hAnsi="Times New Roman"/>
          <w:b w:val="false"/>
          <w:i w:val="false"/>
          <w:color w:val="000000"/>
          <w:sz w:val="22"/>
        </w:rPr>
        <w:t xml:space="preserve">. </w:t>
      </w:r>
      <w:bookmarkEnd w:id="406"/>
    </w:p>
    <w:bookmarkEnd w:id="403"/>
    <w:bookmarkStart w:name="paragraf-6.odsek-10" w:id="407"/>
    <w:p>
      <w:pPr>
        <w:spacing w:before="225" w:after="225" w:line="264"/>
        <w:ind w:left="270"/>
        <w:jc w:val="left"/>
      </w:pPr>
      <w:r>
        <w:rPr>
          <w:rFonts w:ascii="Times New Roman" w:hAnsi="Times New Roman"/>
          <w:b w:val="false"/>
          <w:i w:val="false"/>
          <w:color w:val="000000"/>
          <w:sz w:val="22"/>
        </w:rPr>
        <w:t xml:space="preserve"> </w:t>
      </w:r>
      <w:bookmarkStart w:name="paragraf-6.odsek-10.oznacenie" w:id="408"/>
      <w:r>
        <w:rPr>
          <w:rFonts w:ascii="Times New Roman" w:hAnsi="Times New Roman"/>
          <w:b w:val="false"/>
          <w:i w:val="false"/>
          <w:color w:val="000000"/>
          <w:sz w:val="22"/>
        </w:rPr>
        <w:t xml:space="preserve">(10) </w:t>
      </w:r>
      <w:bookmarkEnd w:id="408"/>
      <w:bookmarkStart w:name="paragraf-6.odsek-10.text" w:id="409"/>
      <w:r>
        <w:rPr>
          <w:rFonts w:ascii="Times New Roman" w:hAnsi="Times New Roman"/>
          <w:b w:val="false"/>
          <w:i w:val="false"/>
          <w:color w:val="000000"/>
          <w:sz w:val="22"/>
        </w:rPr>
        <w:t xml:space="preserve">Obsah a rozsah zjednodušenej dokumentácie (pasport stavby) je uvedený v </w:t>
      </w:r>
      <w:bookmarkEnd w:id="409"/>
      <w:hyperlink w:anchor="prilohy.priloha-priloha_c_23_k_vyhlaske_c_60_2025_z_z.oznacenie">
        <w:r>
          <w:rPr>
            <w:rFonts w:ascii="Times New Roman" w:hAnsi="Times New Roman"/>
            <w:b w:val="false"/>
            <w:i w:val="false"/>
            <w:color w:val="0000ff"/>
            <w:sz w:val="22"/>
            <w:u w:val="single"/>
          </w:rPr>
          <w:t>prílohe č. 23</w:t>
        </w:r>
      </w:hyperlink>
      <w:bookmarkStart w:name="paragraf-6.odsek-10.text" w:id="410"/>
      <w:r>
        <w:rPr>
          <w:rFonts w:ascii="Times New Roman" w:hAnsi="Times New Roman"/>
          <w:b w:val="false"/>
          <w:i w:val="false"/>
          <w:color w:val="000000"/>
          <w:sz w:val="22"/>
        </w:rPr>
        <w:t xml:space="preserve">. </w:t>
      </w:r>
      <w:bookmarkEnd w:id="410"/>
    </w:p>
    <w:bookmarkEnd w:id="407"/>
    <w:bookmarkStart w:name="paragraf-6.odsek-11" w:id="411"/>
    <w:p>
      <w:pPr>
        <w:spacing w:before="225" w:after="225" w:line="264"/>
        <w:ind w:left="270"/>
        <w:jc w:val="left"/>
      </w:pPr>
      <w:r>
        <w:rPr>
          <w:rFonts w:ascii="Times New Roman" w:hAnsi="Times New Roman"/>
          <w:b w:val="false"/>
          <w:i w:val="false"/>
          <w:color w:val="000000"/>
          <w:sz w:val="22"/>
        </w:rPr>
        <w:t xml:space="preserve"> </w:t>
      </w:r>
      <w:bookmarkStart w:name="paragraf-6.odsek-11.oznacenie" w:id="412"/>
      <w:r>
        <w:rPr>
          <w:rFonts w:ascii="Times New Roman" w:hAnsi="Times New Roman"/>
          <w:b w:val="false"/>
          <w:i w:val="false"/>
          <w:color w:val="000000"/>
          <w:sz w:val="22"/>
        </w:rPr>
        <w:t xml:space="preserve">(11) </w:t>
      </w:r>
      <w:bookmarkEnd w:id="412"/>
      <w:bookmarkStart w:name="paragraf-6.odsek-11.text" w:id="413"/>
      <w:r>
        <w:rPr>
          <w:rFonts w:ascii="Times New Roman" w:hAnsi="Times New Roman"/>
          <w:b w:val="false"/>
          <w:i w:val="false"/>
          <w:color w:val="000000"/>
          <w:sz w:val="22"/>
        </w:rPr>
        <w:t xml:space="preserve">Na účel identifikácie každého dokumentu, ktorý tvorí súčasť projektovej dokumentácie stavby, obsahuje titulná strana textového dokumentu a rohové popisové pole grafického dokumentu názov výkresu, názov stavby, základné identifikačné údaje o stavbe, stavebníkovi, stupni projektovej dokumentácie, projektantovi, dátume spracovania a údaj o mierke, ak ide o grafický dokument. </w:t>
      </w:r>
      <w:bookmarkEnd w:id="413"/>
    </w:p>
    <w:bookmarkEnd w:id="411"/>
    <w:bookmarkStart w:name="paragraf-6.odsek-12" w:id="414"/>
    <w:p>
      <w:pPr>
        <w:spacing w:before="225" w:after="225" w:line="264"/>
        <w:ind w:left="270"/>
        <w:jc w:val="left"/>
      </w:pPr>
      <w:r>
        <w:rPr>
          <w:rFonts w:ascii="Times New Roman" w:hAnsi="Times New Roman"/>
          <w:b w:val="false"/>
          <w:i w:val="false"/>
          <w:color w:val="000000"/>
          <w:sz w:val="22"/>
        </w:rPr>
        <w:t xml:space="preserve"> </w:t>
      </w:r>
      <w:bookmarkStart w:name="paragraf-6.odsek-12.oznacenie" w:id="415"/>
      <w:r>
        <w:rPr>
          <w:rFonts w:ascii="Times New Roman" w:hAnsi="Times New Roman"/>
          <w:b w:val="false"/>
          <w:i w:val="false"/>
          <w:color w:val="000000"/>
          <w:sz w:val="22"/>
        </w:rPr>
        <w:t xml:space="preserve">(12) </w:t>
      </w:r>
      <w:bookmarkEnd w:id="415"/>
      <w:bookmarkStart w:name="paragraf-6.odsek-12.text" w:id="416"/>
      <w:r>
        <w:rPr>
          <w:rFonts w:ascii="Times New Roman" w:hAnsi="Times New Roman"/>
          <w:b w:val="false"/>
          <w:i w:val="false"/>
          <w:color w:val="000000"/>
          <w:sz w:val="22"/>
        </w:rPr>
        <w:t xml:space="preserve">Dokumentácia stavby, ktorá tvorí súčasť elektronického podania sa ukladá v elektronickej podobe do príslušnej sekcie informačného systému. Výkresy a dokumenty sa ukladajú ako samostatné súbory podľa etáp povoľovacieho procesu alebo procesu výstavby, podľa jednotlivých stavieb, stavebných objektov, prevádzkových súborov, odborností, profesií a revízií a podľa toho, či ide o textovú časť dokumentácie stavby, grafickú časť dokumentácie stavby alebo prílohy dokumentácie stavby alebo formulára. </w:t>
      </w:r>
      <w:bookmarkEnd w:id="416"/>
    </w:p>
    <w:bookmarkEnd w:id="414"/>
    <w:bookmarkStart w:name="paragraf-6.odsek-13" w:id="417"/>
    <w:p>
      <w:pPr>
        <w:spacing w:before="225" w:after="225" w:line="264"/>
        <w:ind w:left="270"/>
        <w:jc w:val="left"/>
      </w:pPr>
      <w:r>
        <w:rPr>
          <w:rFonts w:ascii="Times New Roman" w:hAnsi="Times New Roman"/>
          <w:b w:val="false"/>
          <w:i w:val="false"/>
          <w:color w:val="000000"/>
          <w:sz w:val="22"/>
        </w:rPr>
        <w:t xml:space="preserve"> </w:t>
      </w:r>
      <w:bookmarkStart w:name="paragraf-6.odsek-13.oznacenie" w:id="418"/>
      <w:r>
        <w:rPr>
          <w:rFonts w:ascii="Times New Roman" w:hAnsi="Times New Roman"/>
          <w:b w:val="false"/>
          <w:i w:val="false"/>
          <w:color w:val="000000"/>
          <w:sz w:val="22"/>
        </w:rPr>
        <w:t xml:space="preserve">(13) </w:t>
      </w:r>
      <w:bookmarkEnd w:id="418"/>
      <w:bookmarkStart w:name="paragraf-6.odsek-13.text" w:id="419"/>
      <w:r>
        <w:rPr>
          <w:rFonts w:ascii="Times New Roman" w:hAnsi="Times New Roman"/>
          <w:b w:val="false"/>
          <w:i w:val="false"/>
          <w:color w:val="000000"/>
          <w:sz w:val="22"/>
        </w:rPr>
        <w:t xml:space="preserve">Súbory ukladané do úložiska dokumentácie musia mať názov tvorený kódom a príponou typu súboru podľa </w:t>
      </w:r>
      <w:bookmarkEnd w:id="419"/>
      <w:hyperlink w:anchor="prilohy.priloha-priloha_c_24_k_vyhlaske_c_60_2025_z_z.oznacenie">
        <w:r>
          <w:rPr>
            <w:rFonts w:ascii="Times New Roman" w:hAnsi="Times New Roman"/>
            <w:b w:val="false"/>
            <w:i w:val="false"/>
            <w:color w:val="0000ff"/>
            <w:sz w:val="22"/>
            <w:u w:val="single"/>
          </w:rPr>
          <w:t>prílohy č. 24</w:t>
        </w:r>
      </w:hyperlink>
      <w:bookmarkStart w:name="paragraf-6.odsek-13.text" w:id="420"/>
      <w:r>
        <w:rPr>
          <w:rFonts w:ascii="Times New Roman" w:hAnsi="Times New Roman"/>
          <w:b w:val="false"/>
          <w:i w:val="false"/>
          <w:color w:val="000000"/>
          <w:sz w:val="22"/>
        </w:rPr>
        <w:t xml:space="preserve">, to neplatí pre súbory získané konverziou do elektronickej podoby podľa </w:t>
      </w:r>
      <w:bookmarkEnd w:id="420"/>
      <w:hyperlink w:anchor="paragraf-2.odsek-6">
        <w:r>
          <w:rPr>
            <w:rFonts w:ascii="Times New Roman" w:hAnsi="Times New Roman"/>
            <w:b w:val="false"/>
            <w:i w:val="false"/>
            <w:color w:val="0000ff"/>
            <w:sz w:val="22"/>
            <w:u w:val="single"/>
          </w:rPr>
          <w:t>§ 2 ods. 6.</w:t>
        </w:r>
      </w:hyperlink>
      <w:bookmarkStart w:name="paragraf-6.odsek-13.text" w:id="421"/>
      <w:r>
        <w:rPr>
          <w:rFonts w:ascii="Times New Roman" w:hAnsi="Times New Roman"/>
          <w:b w:val="false"/>
          <w:i w:val="false"/>
          <w:color w:val="000000"/>
          <w:sz w:val="22"/>
        </w:rPr>
        <w:t xml:space="preserve"> </w:t>
      </w:r>
      <w:bookmarkEnd w:id="421"/>
    </w:p>
    <w:bookmarkEnd w:id="417"/>
    <w:bookmarkStart w:name="paragraf-6.odsek-14" w:id="422"/>
    <w:p>
      <w:pPr>
        <w:spacing w:before="225" w:after="225" w:line="264"/>
        <w:ind w:left="270"/>
        <w:jc w:val="left"/>
      </w:pPr>
      <w:r>
        <w:rPr>
          <w:rFonts w:ascii="Times New Roman" w:hAnsi="Times New Roman"/>
          <w:b w:val="false"/>
          <w:i w:val="false"/>
          <w:color w:val="000000"/>
          <w:sz w:val="22"/>
        </w:rPr>
        <w:t xml:space="preserve"> </w:t>
      </w:r>
      <w:bookmarkStart w:name="paragraf-6.odsek-14.oznacenie" w:id="423"/>
      <w:r>
        <w:rPr>
          <w:rFonts w:ascii="Times New Roman" w:hAnsi="Times New Roman"/>
          <w:b w:val="false"/>
          <w:i w:val="false"/>
          <w:color w:val="000000"/>
          <w:sz w:val="22"/>
        </w:rPr>
        <w:t xml:space="preserve">(14) </w:t>
      </w:r>
      <w:bookmarkEnd w:id="423"/>
      <w:bookmarkStart w:name="paragraf-6.odsek-14.text" w:id="424"/>
      <w:r>
        <w:rPr>
          <w:rFonts w:ascii="Times New Roman" w:hAnsi="Times New Roman"/>
          <w:b w:val="false"/>
          <w:i w:val="false"/>
          <w:color w:val="000000"/>
          <w:sz w:val="22"/>
        </w:rPr>
        <w:t xml:space="preserve">Dokumentácia stavby, ktorá tvorí súčasť listinného podania, sa priloží v listinnej podobe. Pre potreby povoľovacích procesov stavebného alebo regionálneho úradu sa priložia dve úplné vyhotovenia dokumentácie stavby. Pre vydanie záväzných stanovísk dotknutých orgánov a záväzných vyjadrení dotknutých právnických osôb sa počet úplných vyhotovení dokumentácie stavby neustanovuje. </w:t>
      </w:r>
      <w:bookmarkEnd w:id="424"/>
    </w:p>
    <w:bookmarkEnd w:id="422"/>
    <w:bookmarkEnd w:id="368"/>
    <w:bookmarkStart w:name="column-1" w:id="425"/>
    <w:p>
      <w:pPr>
        <w:spacing w:before="0" w:after="0"/>
        <w:ind w:left="120"/>
        <w:jc w:val="left"/>
      </w:pPr>
      <w:bookmarkStart w:name="predpis" w:id="426"/>
      <w:bookmarkEnd w:id="426"/>
    </w:p>
    <w:bookmarkEnd w:id="425"/>
    <w:bookmarkStart w:name="paragraf-7" w:id="427"/>
    <w:p>
      <w:pPr>
        <w:spacing w:before="225" w:after="225" w:line="264"/>
        <w:ind w:left="195"/>
        <w:jc w:val="center"/>
      </w:pPr>
      <w:bookmarkStart w:name="paragraf-7.oznacenie" w:id="428"/>
      <w:r>
        <w:rPr>
          <w:rFonts w:ascii="Times New Roman" w:hAnsi="Times New Roman"/>
          <w:b/>
          <w:i w:val="false"/>
          <w:color w:val="000000"/>
          <w:sz w:val="22"/>
        </w:rPr>
        <w:t xml:space="preserve"> § 7 </w:t>
      </w:r>
    </w:p>
    <w:bookmarkEnd w:id="428"/>
    <w:bookmarkStart w:name="paragraf-7.nadpis" w:id="429"/>
    <w:p>
      <w:pPr>
        <w:spacing w:before="225" w:after="225" w:line="264"/>
        <w:ind w:left="195"/>
        <w:jc w:val="center"/>
      </w:pPr>
      <w:r>
        <w:rPr>
          <w:rFonts w:ascii="Times New Roman" w:hAnsi="Times New Roman"/>
          <w:b/>
          <w:i w:val="false"/>
          <w:color w:val="000000"/>
          <w:sz w:val="22"/>
        </w:rPr>
        <w:t xml:space="preserve"> Identifikačné údaje </w:t>
      </w:r>
    </w:p>
    <w:bookmarkEnd w:id="429"/>
    <w:bookmarkStart w:name="paragraf-7.odsek-1" w:id="430"/>
    <w:p>
      <w:pPr>
        <w:spacing w:before="0" w:after="0" w:line="264"/>
        <w:ind w:left="270"/>
        <w:jc w:val="left"/>
      </w:pPr>
      <w:bookmarkStart w:name="paragraf-7.odsek-1" w:id="431"/>
      <w:r>
        <w:rPr>
          <w:rFonts w:ascii="Times New Roman" w:hAnsi="Times New Roman"/>
          <w:b w:val="false"/>
          <w:i w:val="false"/>
          <w:color w:val="000000"/>
          <w:sz w:val="22"/>
        </w:rPr>
        <w:t xml:space="preserve"> </w:t>
      </w:r>
      <w:bookmarkStart w:name="paragraf-7.odsek-1.oznacenie" w:id="432"/>
      <w:bookmarkEnd w:id="432"/>
      <w:bookmarkStart w:name="paragraf-7.odsek-1.text" w:id="433"/>
      <w:r>
        <w:rPr>
          <w:rFonts w:ascii="Times New Roman" w:hAnsi="Times New Roman"/>
          <w:b w:val="false"/>
          <w:i w:val="false"/>
          <w:color w:val="000000"/>
          <w:sz w:val="22"/>
        </w:rPr>
        <w:t xml:space="preserve">Údajmi vo formulároch, dokumentácii stavby, rozhodnutiach, vyjadreniach a stanoviskách sa rozumejú </w:t>
      </w:r>
      <w:bookmarkEnd w:id="433"/>
    </w:p>
    <w:bookmarkEnd w:id="431"/>
    <w:bookmarkStart w:name="paragraf-7.odsek-1.pismeno-a" w:id="434"/>
    <w:p>
      <w:pPr>
        <w:spacing w:before="225" w:after="225" w:line="264"/>
        <w:ind w:left="345"/>
        <w:jc w:val="left"/>
      </w:pPr>
      <w:r>
        <w:rPr>
          <w:rFonts w:ascii="Times New Roman" w:hAnsi="Times New Roman"/>
          <w:b w:val="false"/>
          <w:i w:val="false"/>
          <w:color w:val="000000"/>
          <w:sz w:val="22"/>
        </w:rPr>
        <w:t xml:space="preserve"> </w:t>
      </w:r>
      <w:bookmarkStart w:name="paragraf-7.odsek-1.pismeno-a.oznacenie" w:id="435"/>
      <w:r>
        <w:rPr>
          <w:rFonts w:ascii="Times New Roman" w:hAnsi="Times New Roman"/>
          <w:b w:val="false"/>
          <w:i w:val="false"/>
          <w:color w:val="000000"/>
          <w:sz w:val="22"/>
        </w:rPr>
        <w:t xml:space="preserve">a) </w:t>
      </w:r>
      <w:bookmarkEnd w:id="435"/>
      <w:bookmarkStart w:name="paragraf-7.odsek-1.pismeno-a.text" w:id="436"/>
      <w:r>
        <w:rPr>
          <w:rFonts w:ascii="Times New Roman" w:hAnsi="Times New Roman"/>
          <w:b w:val="false"/>
          <w:i w:val="false"/>
          <w:color w:val="000000"/>
          <w:sz w:val="22"/>
        </w:rPr>
        <w:t xml:space="preserve">identifikačné údaje fyzickej osoby žiadateľa v rozsahu titul, meno, priezvisko, adresa, korešpondenčná adresa, telefónne číslo, emailová adresa, </w:t>
      </w:r>
      <w:bookmarkEnd w:id="436"/>
    </w:p>
    <w:bookmarkEnd w:id="434"/>
    <w:bookmarkStart w:name="paragraf-7.odsek-1.pismeno-b" w:id="437"/>
    <w:p>
      <w:pPr>
        <w:spacing w:before="225" w:after="225" w:line="264"/>
        <w:ind w:left="345"/>
        <w:jc w:val="left"/>
      </w:pPr>
      <w:r>
        <w:rPr>
          <w:rFonts w:ascii="Times New Roman" w:hAnsi="Times New Roman"/>
          <w:b w:val="false"/>
          <w:i w:val="false"/>
          <w:color w:val="000000"/>
          <w:sz w:val="22"/>
        </w:rPr>
        <w:t xml:space="preserve"> </w:t>
      </w:r>
      <w:bookmarkStart w:name="paragraf-7.odsek-1.pismeno-b.oznacenie" w:id="438"/>
      <w:r>
        <w:rPr>
          <w:rFonts w:ascii="Times New Roman" w:hAnsi="Times New Roman"/>
          <w:b w:val="false"/>
          <w:i w:val="false"/>
          <w:color w:val="000000"/>
          <w:sz w:val="22"/>
        </w:rPr>
        <w:t xml:space="preserve">b) </w:t>
      </w:r>
      <w:bookmarkEnd w:id="438"/>
      <w:bookmarkStart w:name="paragraf-7.odsek-1.pismeno-b.text" w:id="439"/>
      <w:r>
        <w:rPr>
          <w:rFonts w:ascii="Times New Roman" w:hAnsi="Times New Roman"/>
          <w:b w:val="false"/>
          <w:i w:val="false"/>
          <w:color w:val="000000"/>
          <w:sz w:val="22"/>
        </w:rPr>
        <w:t xml:space="preserve">identifikačné údaje právnickej osoby žiadateľa v rozsahu názov, sídlo, korešpondenčná adresa, IČO, telefónne číslo, emailová adresa, identifikačné údaje oprávnenej osoby, </w:t>
      </w:r>
      <w:bookmarkEnd w:id="439"/>
    </w:p>
    <w:bookmarkEnd w:id="437"/>
    <w:bookmarkStart w:name="paragraf-7.odsek-1.pismeno-c" w:id="440"/>
    <w:p>
      <w:pPr>
        <w:spacing w:before="225" w:after="225" w:line="264"/>
        <w:ind w:left="345"/>
        <w:jc w:val="left"/>
      </w:pPr>
      <w:r>
        <w:rPr>
          <w:rFonts w:ascii="Times New Roman" w:hAnsi="Times New Roman"/>
          <w:b w:val="false"/>
          <w:i w:val="false"/>
          <w:color w:val="000000"/>
          <w:sz w:val="22"/>
        </w:rPr>
        <w:t xml:space="preserve"> </w:t>
      </w:r>
      <w:bookmarkStart w:name="paragraf-7.odsek-1.pismeno-c.oznacenie" w:id="441"/>
      <w:r>
        <w:rPr>
          <w:rFonts w:ascii="Times New Roman" w:hAnsi="Times New Roman"/>
          <w:b w:val="false"/>
          <w:i w:val="false"/>
          <w:color w:val="000000"/>
          <w:sz w:val="22"/>
        </w:rPr>
        <w:t xml:space="preserve">c) </w:t>
      </w:r>
      <w:bookmarkEnd w:id="441"/>
      <w:bookmarkStart w:name="paragraf-7.odsek-1.pismeno-c.text" w:id="442"/>
      <w:r>
        <w:rPr>
          <w:rFonts w:ascii="Times New Roman" w:hAnsi="Times New Roman"/>
          <w:b w:val="false"/>
          <w:i w:val="false"/>
          <w:color w:val="000000"/>
          <w:sz w:val="22"/>
        </w:rPr>
        <w:t xml:space="preserve">identifikačné údaje oprávnenej osoby v rozsahu titul, meno, priezvisko, typ oprávnenia, telefónne číslo, emailová adresa, </w:t>
      </w:r>
      <w:bookmarkEnd w:id="442"/>
    </w:p>
    <w:bookmarkEnd w:id="440"/>
    <w:bookmarkStart w:name="paragraf-7.odsek-1.pismeno-d" w:id="443"/>
    <w:p>
      <w:pPr>
        <w:spacing w:before="225" w:after="225" w:line="264"/>
        <w:ind w:left="345"/>
        <w:jc w:val="left"/>
      </w:pPr>
      <w:r>
        <w:rPr>
          <w:rFonts w:ascii="Times New Roman" w:hAnsi="Times New Roman"/>
          <w:b w:val="false"/>
          <w:i w:val="false"/>
          <w:color w:val="000000"/>
          <w:sz w:val="22"/>
        </w:rPr>
        <w:t xml:space="preserve"> </w:t>
      </w:r>
      <w:bookmarkStart w:name="paragraf-7.odsek-1.pismeno-d.oznacenie" w:id="444"/>
      <w:r>
        <w:rPr>
          <w:rFonts w:ascii="Times New Roman" w:hAnsi="Times New Roman"/>
          <w:b w:val="false"/>
          <w:i w:val="false"/>
          <w:color w:val="000000"/>
          <w:sz w:val="22"/>
        </w:rPr>
        <w:t xml:space="preserve">d) </w:t>
      </w:r>
      <w:bookmarkEnd w:id="444"/>
      <w:bookmarkStart w:name="paragraf-7.odsek-1.pismeno-d.text" w:id="445"/>
      <w:r>
        <w:rPr>
          <w:rFonts w:ascii="Times New Roman" w:hAnsi="Times New Roman"/>
          <w:b w:val="false"/>
          <w:i w:val="false"/>
          <w:color w:val="000000"/>
          <w:sz w:val="22"/>
        </w:rPr>
        <w:t xml:space="preserve">identifikačné údaje fyzickej osoby stavebníka v rozsahu titul, meno, priezvisko, adresa, telefónne číslo, emailová adresa, dátum narodenia, </w:t>
      </w:r>
      <w:bookmarkEnd w:id="445"/>
    </w:p>
    <w:bookmarkEnd w:id="443"/>
    <w:bookmarkStart w:name="paragraf-7.odsek-1.pismeno-e" w:id="446"/>
    <w:p>
      <w:pPr>
        <w:spacing w:before="225" w:after="225" w:line="264"/>
        <w:ind w:left="345"/>
        <w:jc w:val="left"/>
      </w:pPr>
      <w:r>
        <w:rPr>
          <w:rFonts w:ascii="Times New Roman" w:hAnsi="Times New Roman"/>
          <w:b w:val="false"/>
          <w:i w:val="false"/>
          <w:color w:val="000000"/>
          <w:sz w:val="22"/>
        </w:rPr>
        <w:t xml:space="preserve"> </w:t>
      </w:r>
      <w:bookmarkStart w:name="paragraf-7.odsek-1.pismeno-e.oznacenie" w:id="447"/>
      <w:r>
        <w:rPr>
          <w:rFonts w:ascii="Times New Roman" w:hAnsi="Times New Roman"/>
          <w:b w:val="false"/>
          <w:i w:val="false"/>
          <w:color w:val="000000"/>
          <w:sz w:val="22"/>
        </w:rPr>
        <w:t xml:space="preserve">e) </w:t>
      </w:r>
      <w:bookmarkEnd w:id="447"/>
      <w:bookmarkStart w:name="paragraf-7.odsek-1.pismeno-e.text" w:id="448"/>
      <w:r>
        <w:rPr>
          <w:rFonts w:ascii="Times New Roman" w:hAnsi="Times New Roman"/>
          <w:b w:val="false"/>
          <w:i w:val="false"/>
          <w:color w:val="000000"/>
          <w:sz w:val="22"/>
        </w:rPr>
        <w:t xml:space="preserve">identifikačné údaje právnickej osoby stavebníka v rozsahu názov, sídlo, IČO, telefónne číslo, emailová adresa, identifikačné údaje oprávnenej osoby, </w:t>
      </w:r>
      <w:bookmarkEnd w:id="448"/>
    </w:p>
    <w:bookmarkEnd w:id="446"/>
    <w:bookmarkStart w:name="paragraf-7.odsek-1.pismeno-f" w:id="449"/>
    <w:p>
      <w:pPr>
        <w:spacing w:before="0" w:after="0" w:line="264"/>
        <w:ind w:left="345"/>
        <w:jc w:val="left"/>
      </w:pPr>
      <w:bookmarkStart w:name="paragraf-7.odsek-1.pismeno-f" w:id="450"/>
      <w:r>
        <w:rPr>
          <w:rFonts w:ascii="Times New Roman" w:hAnsi="Times New Roman"/>
          <w:b w:val="false"/>
          <w:i w:val="false"/>
          <w:color w:val="000000"/>
          <w:sz w:val="22"/>
        </w:rPr>
        <w:t xml:space="preserve"> </w:t>
      </w:r>
      <w:bookmarkStart w:name="paragraf-7.odsek-1.pismeno-f.oznacenie" w:id="451"/>
      <w:r>
        <w:rPr>
          <w:rFonts w:ascii="Times New Roman" w:hAnsi="Times New Roman"/>
          <w:b w:val="false"/>
          <w:i w:val="false"/>
          <w:color w:val="000000"/>
          <w:sz w:val="22"/>
        </w:rPr>
        <w:t xml:space="preserve">f) </w:t>
      </w:r>
      <w:bookmarkEnd w:id="451"/>
      <w:bookmarkStart w:name="paragraf-7.odsek-1.pismeno-f.text" w:id="452"/>
      <w:r>
        <w:rPr>
          <w:rFonts w:ascii="Times New Roman" w:hAnsi="Times New Roman"/>
          <w:b w:val="false"/>
          <w:i w:val="false"/>
          <w:color w:val="000000"/>
          <w:sz w:val="22"/>
        </w:rPr>
        <w:t xml:space="preserve">identifikačné údaje generálneho projektanta, projektanta, geodeta, zhotoviteľa, stavbyvedúceho, stavebného dozoru, kvalifikovanej osoby pre vedenie uskutočňovania stavby, </w:t>
      </w:r>
      <w:bookmarkEnd w:id="452"/>
    </w:p>
    <w:bookmarkEnd w:id="450"/>
    <w:bookmarkStart w:name="paragraf-7.odsek-1.pismeno-f.bod-1" w:id="453"/>
    <w:p>
      <w:pPr>
        <w:spacing w:before="225" w:after="225" w:line="264"/>
        <w:ind w:left="420"/>
        <w:jc w:val="left"/>
      </w:pPr>
      <w:r>
        <w:rPr>
          <w:rFonts w:ascii="Times New Roman" w:hAnsi="Times New Roman"/>
          <w:b w:val="false"/>
          <w:i w:val="false"/>
          <w:color w:val="000000"/>
          <w:sz w:val="22"/>
        </w:rPr>
        <w:t xml:space="preserve"> </w:t>
      </w:r>
      <w:bookmarkStart w:name="paragraf-7.odsek-1.pismeno-f.bod-1.oznacenie" w:id="454"/>
      <w:r>
        <w:rPr>
          <w:rFonts w:ascii="Times New Roman" w:hAnsi="Times New Roman"/>
          <w:b w:val="false"/>
          <w:i w:val="false"/>
          <w:color w:val="000000"/>
          <w:sz w:val="22"/>
        </w:rPr>
        <w:t xml:space="preserve">1. </w:t>
      </w:r>
      <w:bookmarkEnd w:id="454"/>
      <w:bookmarkStart w:name="paragraf-7.odsek-1.pismeno-f.bod-1.text" w:id="455"/>
      <w:r>
        <w:rPr>
          <w:rFonts w:ascii="Times New Roman" w:hAnsi="Times New Roman"/>
          <w:b w:val="false"/>
          <w:i w:val="false"/>
          <w:color w:val="000000"/>
          <w:sz w:val="22"/>
        </w:rPr>
        <w:t xml:space="preserve">v rozsahu titul, meno, priezvisko, adresa, telefónne číslo, emailová adresa, registračné číslo alebo číslo oprávnenia alebo údaj, na základe ktorého je táto osoba odborne spôsobilou osobou podľa predpisov o regulovaných povolaniach a regulovaných činnostiach, ak ide o fyzickú osobu, </w:t>
      </w:r>
      <w:bookmarkEnd w:id="455"/>
    </w:p>
    <w:bookmarkEnd w:id="453"/>
    <w:bookmarkStart w:name="paragraf-7.odsek-1.pismeno-f.bod-2" w:id="456"/>
    <w:p>
      <w:pPr>
        <w:spacing w:before="225" w:after="225" w:line="264"/>
        <w:ind w:left="420"/>
        <w:jc w:val="left"/>
      </w:pPr>
      <w:r>
        <w:rPr>
          <w:rFonts w:ascii="Times New Roman" w:hAnsi="Times New Roman"/>
          <w:b w:val="false"/>
          <w:i w:val="false"/>
          <w:color w:val="000000"/>
          <w:sz w:val="22"/>
        </w:rPr>
        <w:t xml:space="preserve"> </w:t>
      </w:r>
      <w:bookmarkStart w:name="paragraf-7.odsek-1.pismeno-f.bod-2.oznacenie" w:id="457"/>
      <w:r>
        <w:rPr>
          <w:rFonts w:ascii="Times New Roman" w:hAnsi="Times New Roman"/>
          <w:b w:val="false"/>
          <w:i w:val="false"/>
          <w:color w:val="000000"/>
          <w:sz w:val="22"/>
        </w:rPr>
        <w:t xml:space="preserve">2. </w:t>
      </w:r>
      <w:bookmarkEnd w:id="457"/>
      <w:bookmarkStart w:name="paragraf-7.odsek-1.pismeno-f.bod-2.text" w:id="458"/>
      <w:r>
        <w:rPr>
          <w:rFonts w:ascii="Times New Roman" w:hAnsi="Times New Roman"/>
          <w:b w:val="false"/>
          <w:i w:val="false"/>
          <w:color w:val="000000"/>
          <w:sz w:val="22"/>
        </w:rPr>
        <w:t xml:space="preserve">v rozsahu názov, sídlo, IČO, telefónne číslo, emailová adresa, identifikačné údaje oprávnenej osoby, registračné číslo alebo číslo oprávnenia alebo údaj, na základe ktorého je táto osoba odborne spôsobilou osobou podľa predpisov o regulovaných povolaniach a regulovaných činnostiach, ak ide o právnickú osobu, </w:t>
      </w:r>
      <w:bookmarkEnd w:id="458"/>
    </w:p>
    <w:bookmarkEnd w:id="456"/>
    <w:bookmarkEnd w:id="449"/>
    <w:bookmarkStart w:name="paragraf-7.odsek-1.pismeno-g" w:id="459"/>
    <w:p>
      <w:pPr>
        <w:spacing w:before="225" w:after="225" w:line="264"/>
        <w:ind w:left="345"/>
        <w:jc w:val="left"/>
      </w:pPr>
      <w:r>
        <w:rPr>
          <w:rFonts w:ascii="Times New Roman" w:hAnsi="Times New Roman"/>
          <w:b w:val="false"/>
          <w:i w:val="false"/>
          <w:color w:val="000000"/>
          <w:sz w:val="22"/>
        </w:rPr>
        <w:t xml:space="preserve"> </w:t>
      </w:r>
      <w:bookmarkStart w:name="paragraf-7.odsek-1.pismeno-g.oznacenie" w:id="460"/>
      <w:r>
        <w:rPr>
          <w:rFonts w:ascii="Times New Roman" w:hAnsi="Times New Roman"/>
          <w:b w:val="false"/>
          <w:i w:val="false"/>
          <w:color w:val="000000"/>
          <w:sz w:val="22"/>
        </w:rPr>
        <w:t xml:space="preserve">g) </w:t>
      </w:r>
      <w:bookmarkEnd w:id="460"/>
      <w:bookmarkStart w:name="paragraf-7.odsek-1.pismeno-g.text" w:id="461"/>
      <w:r>
        <w:rPr>
          <w:rFonts w:ascii="Times New Roman" w:hAnsi="Times New Roman"/>
          <w:b w:val="false"/>
          <w:i w:val="false"/>
          <w:color w:val="000000"/>
          <w:sz w:val="22"/>
        </w:rPr>
        <w:t xml:space="preserve">identifikačné údaje fyzickej osoby vlastníka stavby v rozsahu titul, meno, priezvisko, adresa, dátum narodenia, telefónne číslo, emailová adresa, </w:t>
      </w:r>
      <w:bookmarkEnd w:id="461"/>
    </w:p>
    <w:bookmarkEnd w:id="459"/>
    <w:bookmarkStart w:name="paragraf-7.odsek-1.pismeno-h" w:id="462"/>
    <w:p>
      <w:pPr>
        <w:spacing w:before="225" w:after="225" w:line="264"/>
        <w:ind w:left="345"/>
        <w:jc w:val="left"/>
      </w:pPr>
      <w:r>
        <w:rPr>
          <w:rFonts w:ascii="Times New Roman" w:hAnsi="Times New Roman"/>
          <w:b w:val="false"/>
          <w:i w:val="false"/>
          <w:color w:val="000000"/>
          <w:sz w:val="22"/>
        </w:rPr>
        <w:t xml:space="preserve"> </w:t>
      </w:r>
      <w:bookmarkStart w:name="paragraf-7.odsek-1.pismeno-h.oznacenie" w:id="463"/>
      <w:r>
        <w:rPr>
          <w:rFonts w:ascii="Times New Roman" w:hAnsi="Times New Roman"/>
          <w:b w:val="false"/>
          <w:i w:val="false"/>
          <w:color w:val="000000"/>
          <w:sz w:val="22"/>
        </w:rPr>
        <w:t xml:space="preserve">h) </w:t>
      </w:r>
      <w:bookmarkEnd w:id="463"/>
      <w:bookmarkStart w:name="paragraf-7.odsek-1.pismeno-h.text" w:id="464"/>
      <w:r>
        <w:rPr>
          <w:rFonts w:ascii="Times New Roman" w:hAnsi="Times New Roman"/>
          <w:b w:val="false"/>
          <w:i w:val="false"/>
          <w:color w:val="000000"/>
          <w:sz w:val="22"/>
        </w:rPr>
        <w:t xml:space="preserve">identifikačné údaje právnickej osoby vlastníka stavby v rozsahu názov, sídlo, IČO, telefónne číslo, emailová adresa, identifikačné údaje oprávnenej osoby, </w:t>
      </w:r>
      <w:bookmarkEnd w:id="464"/>
    </w:p>
    <w:bookmarkEnd w:id="462"/>
    <w:bookmarkStart w:name="paragraf-7.odsek-1.pismeno-i" w:id="465"/>
    <w:p>
      <w:pPr>
        <w:spacing w:before="225" w:after="225" w:line="264"/>
        <w:ind w:left="345"/>
        <w:jc w:val="left"/>
      </w:pPr>
      <w:r>
        <w:rPr>
          <w:rFonts w:ascii="Times New Roman" w:hAnsi="Times New Roman"/>
          <w:b w:val="false"/>
          <w:i w:val="false"/>
          <w:color w:val="000000"/>
          <w:sz w:val="22"/>
        </w:rPr>
        <w:t xml:space="preserve"> </w:t>
      </w:r>
      <w:bookmarkStart w:name="paragraf-7.odsek-1.pismeno-i.oznacenie" w:id="466"/>
      <w:r>
        <w:rPr>
          <w:rFonts w:ascii="Times New Roman" w:hAnsi="Times New Roman"/>
          <w:b w:val="false"/>
          <w:i w:val="false"/>
          <w:color w:val="000000"/>
          <w:sz w:val="22"/>
        </w:rPr>
        <w:t xml:space="preserve">i) </w:t>
      </w:r>
      <w:bookmarkEnd w:id="466"/>
      <w:bookmarkStart w:name="paragraf-7.odsek-1.pismeno-i.text" w:id="467"/>
      <w:r>
        <w:rPr>
          <w:rFonts w:ascii="Times New Roman" w:hAnsi="Times New Roman"/>
          <w:b w:val="false"/>
          <w:i w:val="false"/>
          <w:color w:val="000000"/>
          <w:sz w:val="22"/>
        </w:rPr>
        <w:t xml:space="preserve">identifikačné číslo stavby pridelené informačným systémom (ďalej len „ID stavby“), </w:t>
      </w:r>
      <w:bookmarkEnd w:id="467"/>
    </w:p>
    <w:bookmarkEnd w:id="465"/>
    <w:bookmarkStart w:name="paragraf-7.odsek-1.pismeno-j" w:id="468"/>
    <w:p>
      <w:pPr>
        <w:spacing w:before="225" w:after="225" w:line="264"/>
        <w:ind w:left="345"/>
        <w:jc w:val="left"/>
      </w:pPr>
      <w:r>
        <w:rPr>
          <w:rFonts w:ascii="Times New Roman" w:hAnsi="Times New Roman"/>
          <w:b w:val="false"/>
          <w:i w:val="false"/>
          <w:color w:val="000000"/>
          <w:sz w:val="22"/>
        </w:rPr>
        <w:t xml:space="preserve"> </w:t>
      </w:r>
      <w:bookmarkStart w:name="paragraf-7.odsek-1.pismeno-j.oznacenie" w:id="469"/>
      <w:r>
        <w:rPr>
          <w:rFonts w:ascii="Times New Roman" w:hAnsi="Times New Roman"/>
          <w:b w:val="false"/>
          <w:i w:val="false"/>
          <w:color w:val="000000"/>
          <w:sz w:val="22"/>
        </w:rPr>
        <w:t xml:space="preserve">j) </w:t>
      </w:r>
      <w:bookmarkEnd w:id="469"/>
      <w:bookmarkStart w:name="paragraf-7.odsek-1.pismeno-j.text" w:id="470"/>
      <w:r>
        <w:rPr>
          <w:rFonts w:ascii="Times New Roman" w:hAnsi="Times New Roman"/>
          <w:b w:val="false"/>
          <w:i w:val="false"/>
          <w:color w:val="000000"/>
          <w:sz w:val="22"/>
        </w:rPr>
        <w:t xml:space="preserve">identifikačné údaje elektronickej dokumentácie v úložisku dokumentácie v rozsahu dátum a čas pridelený informačným systémom pri uložení a kompletnej autorizácii všetkých častí dokumentácie, </w:t>
      </w:r>
      <w:bookmarkEnd w:id="470"/>
    </w:p>
    <w:bookmarkEnd w:id="468"/>
    <w:bookmarkStart w:name="paragraf-7.odsek-1.pismeno-k" w:id="471"/>
    <w:p>
      <w:pPr>
        <w:spacing w:before="225" w:after="225" w:line="264"/>
        <w:ind w:left="345"/>
        <w:jc w:val="left"/>
      </w:pPr>
      <w:r>
        <w:rPr>
          <w:rFonts w:ascii="Times New Roman" w:hAnsi="Times New Roman"/>
          <w:b w:val="false"/>
          <w:i w:val="false"/>
          <w:color w:val="000000"/>
          <w:sz w:val="22"/>
        </w:rPr>
        <w:t xml:space="preserve"> </w:t>
      </w:r>
      <w:bookmarkStart w:name="paragraf-7.odsek-1.pismeno-k.oznacenie" w:id="472"/>
      <w:r>
        <w:rPr>
          <w:rFonts w:ascii="Times New Roman" w:hAnsi="Times New Roman"/>
          <w:b w:val="false"/>
          <w:i w:val="false"/>
          <w:color w:val="000000"/>
          <w:sz w:val="22"/>
        </w:rPr>
        <w:t xml:space="preserve">k) </w:t>
      </w:r>
      <w:bookmarkEnd w:id="472"/>
      <w:bookmarkStart w:name="paragraf-7.odsek-1.pismeno-k.text" w:id="473"/>
      <w:r>
        <w:rPr>
          <w:rFonts w:ascii="Times New Roman" w:hAnsi="Times New Roman"/>
          <w:b w:val="false"/>
          <w:i w:val="false"/>
          <w:color w:val="000000"/>
          <w:sz w:val="22"/>
        </w:rPr>
        <w:t xml:space="preserve">identifikačné údaje listinnej dokumentácie v rozsahu identifikačné údaje generálneho projektanta alebo projektanta, názov projektovej dokumentácie a dátum jej vyhotovenia. </w:t>
      </w:r>
      <w:bookmarkEnd w:id="473"/>
    </w:p>
    <w:bookmarkEnd w:id="471"/>
    <w:bookmarkEnd w:id="430"/>
    <w:bookmarkEnd w:id="427"/>
    <w:bookmarkStart w:name="column-1" w:id="474"/>
    <w:p>
      <w:pPr>
        <w:spacing w:before="0" w:after="0"/>
        <w:ind w:left="120"/>
        <w:jc w:val="left"/>
      </w:pPr>
      <w:bookmarkStart w:name="predpis" w:id="475"/>
      <w:bookmarkEnd w:id="475"/>
    </w:p>
    <w:bookmarkEnd w:id="474"/>
    <w:bookmarkStart w:name="paragraf-8" w:id="476"/>
    <w:p>
      <w:pPr>
        <w:spacing w:before="225" w:after="225" w:line="264"/>
        <w:ind w:left="195"/>
        <w:jc w:val="center"/>
      </w:pPr>
      <w:bookmarkStart w:name="paragraf-8.oznacenie" w:id="477"/>
      <w:r>
        <w:rPr>
          <w:rFonts w:ascii="Times New Roman" w:hAnsi="Times New Roman"/>
          <w:b/>
          <w:i w:val="false"/>
          <w:color w:val="000000"/>
          <w:sz w:val="22"/>
        </w:rPr>
        <w:t xml:space="preserve"> § 8 </w:t>
      </w:r>
    </w:p>
    <w:bookmarkEnd w:id="477"/>
    <w:bookmarkStart w:name="paragraf-8.nadpis" w:id="478"/>
    <w:p>
      <w:pPr>
        <w:spacing w:before="225" w:after="225" w:line="264"/>
        <w:ind w:left="195"/>
        <w:jc w:val="center"/>
      </w:pPr>
      <w:r>
        <w:rPr>
          <w:rFonts w:ascii="Times New Roman" w:hAnsi="Times New Roman"/>
          <w:b/>
          <w:i w:val="false"/>
          <w:color w:val="000000"/>
          <w:sz w:val="22"/>
        </w:rPr>
        <w:t xml:space="preserve"> Záväzné stanovisko dotknutého orgánu </w:t>
      </w:r>
    </w:p>
    <w:bookmarkEnd w:id="478"/>
    <w:bookmarkStart w:name="paragraf-8.odsek-1" w:id="479"/>
    <w:p>
      <w:pPr>
        <w:spacing w:before="0" w:after="0" w:line="264"/>
        <w:ind w:left="270"/>
        <w:jc w:val="left"/>
      </w:pPr>
      <w:bookmarkStart w:name="paragraf-8.odsek-1" w:id="480"/>
      <w:r>
        <w:rPr>
          <w:rFonts w:ascii="Times New Roman" w:hAnsi="Times New Roman"/>
          <w:b w:val="false"/>
          <w:i w:val="false"/>
          <w:color w:val="000000"/>
          <w:sz w:val="22"/>
        </w:rPr>
        <w:t xml:space="preserve"> </w:t>
      </w:r>
      <w:bookmarkStart w:name="paragraf-8.odsek-1.oznacenie" w:id="481"/>
      <w:bookmarkEnd w:id="481"/>
      <w:bookmarkStart w:name="paragraf-8.odsek-1.text" w:id="482"/>
      <w:r>
        <w:rPr>
          <w:rFonts w:ascii="Times New Roman" w:hAnsi="Times New Roman"/>
          <w:b w:val="false"/>
          <w:i w:val="false"/>
          <w:color w:val="000000"/>
          <w:sz w:val="22"/>
        </w:rPr>
        <w:t xml:space="preserve">Záväzné stanovisko obsahuje okrem všeobecných náležitostí aj </w:t>
      </w:r>
      <w:bookmarkEnd w:id="482"/>
    </w:p>
    <w:bookmarkEnd w:id="480"/>
    <w:bookmarkStart w:name="paragraf-8.odsek-1.pismeno-a" w:id="483"/>
    <w:p>
      <w:pPr>
        <w:spacing w:before="225" w:after="225" w:line="264"/>
        <w:ind w:left="345"/>
        <w:jc w:val="left"/>
      </w:pPr>
      <w:r>
        <w:rPr>
          <w:rFonts w:ascii="Times New Roman" w:hAnsi="Times New Roman"/>
          <w:b w:val="false"/>
          <w:i w:val="false"/>
          <w:color w:val="000000"/>
          <w:sz w:val="22"/>
        </w:rPr>
        <w:t xml:space="preserve"> </w:t>
      </w:r>
      <w:bookmarkStart w:name="paragraf-8.odsek-1.pismeno-a.oznacenie" w:id="484"/>
      <w:r>
        <w:rPr>
          <w:rFonts w:ascii="Times New Roman" w:hAnsi="Times New Roman"/>
          <w:b w:val="false"/>
          <w:i w:val="false"/>
          <w:color w:val="000000"/>
          <w:sz w:val="22"/>
        </w:rPr>
        <w:t xml:space="preserve">a) </w:t>
      </w:r>
      <w:bookmarkEnd w:id="484"/>
      <w:bookmarkStart w:name="paragraf-8.odsek-1.pismeno-a.text" w:id="485"/>
      <w:r>
        <w:rPr>
          <w:rFonts w:ascii="Times New Roman" w:hAnsi="Times New Roman"/>
          <w:b w:val="false"/>
          <w:i w:val="false"/>
          <w:color w:val="000000"/>
          <w:sz w:val="22"/>
        </w:rPr>
        <w:t xml:space="preserve">identifikačné údaje žiadateľa, </w:t>
      </w:r>
      <w:bookmarkEnd w:id="485"/>
    </w:p>
    <w:bookmarkEnd w:id="483"/>
    <w:bookmarkStart w:name="paragraf-8.odsek-1.pismeno-b" w:id="486"/>
    <w:p>
      <w:pPr>
        <w:spacing w:before="225" w:after="225" w:line="264"/>
        <w:ind w:left="345"/>
        <w:jc w:val="left"/>
      </w:pPr>
      <w:r>
        <w:rPr>
          <w:rFonts w:ascii="Times New Roman" w:hAnsi="Times New Roman"/>
          <w:b w:val="false"/>
          <w:i w:val="false"/>
          <w:color w:val="000000"/>
          <w:sz w:val="22"/>
        </w:rPr>
        <w:t xml:space="preserve"> </w:t>
      </w:r>
      <w:bookmarkStart w:name="paragraf-8.odsek-1.pismeno-b.oznacenie" w:id="487"/>
      <w:r>
        <w:rPr>
          <w:rFonts w:ascii="Times New Roman" w:hAnsi="Times New Roman"/>
          <w:b w:val="false"/>
          <w:i w:val="false"/>
          <w:color w:val="000000"/>
          <w:sz w:val="22"/>
        </w:rPr>
        <w:t xml:space="preserve">b) </w:t>
      </w:r>
      <w:bookmarkEnd w:id="487"/>
      <w:bookmarkStart w:name="paragraf-8.odsek-1.pismeno-b.text" w:id="488"/>
      <w:r>
        <w:rPr>
          <w:rFonts w:ascii="Times New Roman" w:hAnsi="Times New Roman"/>
          <w:b w:val="false"/>
          <w:i w:val="false"/>
          <w:color w:val="000000"/>
          <w:sz w:val="22"/>
        </w:rPr>
        <w:t xml:space="preserve">identifikačné údaje stavebníka, </w:t>
      </w:r>
      <w:bookmarkEnd w:id="488"/>
    </w:p>
    <w:bookmarkEnd w:id="486"/>
    <w:bookmarkStart w:name="paragraf-8.odsek-1.pismeno-c" w:id="489"/>
    <w:p>
      <w:pPr>
        <w:spacing w:before="225" w:after="225" w:line="264"/>
        <w:ind w:left="345"/>
        <w:jc w:val="left"/>
      </w:pPr>
      <w:r>
        <w:rPr>
          <w:rFonts w:ascii="Times New Roman" w:hAnsi="Times New Roman"/>
          <w:b w:val="false"/>
          <w:i w:val="false"/>
          <w:color w:val="000000"/>
          <w:sz w:val="22"/>
        </w:rPr>
        <w:t xml:space="preserve"> </w:t>
      </w:r>
      <w:bookmarkStart w:name="paragraf-8.odsek-1.pismeno-c.oznacenie" w:id="490"/>
      <w:r>
        <w:rPr>
          <w:rFonts w:ascii="Times New Roman" w:hAnsi="Times New Roman"/>
          <w:b w:val="false"/>
          <w:i w:val="false"/>
          <w:color w:val="000000"/>
          <w:sz w:val="22"/>
        </w:rPr>
        <w:t xml:space="preserve">c) </w:t>
      </w:r>
      <w:bookmarkEnd w:id="490"/>
      <w:bookmarkStart w:name="paragraf-8.odsek-1.pismeno-c.text" w:id="491"/>
      <w:r>
        <w:rPr>
          <w:rFonts w:ascii="Times New Roman" w:hAnsi="Times New Roman"/>
          <w:b w:val="false"/>
          <w:i w:val="false"/>
          <w:color w:val="000000"/>
          <w:sz w:val="22"/>
        </w:rPr>
        <w:t xml:space="preserve">základné údaje o stavbe v rozsahu ID stavby, názov stavby, identifikačné údaje stavby, členenie stavby, </w:t>
      </w:r>
      <w:bookmarkEnd w:id="491"/>
    </w:p>
    <w:bookmarkEnd w:id="489"/>
    <w:bookmarkStart w:name="paragraf-8.odsek-1.pismeno-d" w:id="492"/>
    <w:p>
      <w:pPr>
        <w:spacing w:before="225" w:after="225" w:line="264"/>
        <w:ind w:left="345"/>
        <w:jc w:val="left"/>
      </w:pPr>
      <w:r>
        <w:rPr>
          <w:rFonts w:ascii="Times New Roman" w:hAnsi="Times New Roman"/>
          <w:b w:val="false"/>
          <w:i w:val="false"/>
          <w:color w:val="000000"/>
          <w:sz w:val="22"/>
        </w:rPr>
        <w:t xml:space="preserve"> </w:t>
      </w:r>
      <w:bookmarkStart w:name="paragraf-8.odsek-1.pismeno-d.oznacenie" w:id="493"/>
      <w:r>
        <w:rPr>
          <w:rFonts w:ascii="Times New Roman" w:hAnsi="Times New Roman"/>
          <w:b w:val="false"/>
          <w:i w:val="false"/>
          <w:color w:val="000000"/>
          <w:sz w:val="22"/>
        </w:rPr>
        <w:t xml:space="preserve">d) </w:t>
      </w:r>
      <w:bookmarkEnd w:id="493"/>
      <w:bookmarkStart w:name="paragraf-8.odsek-1.pismeno-d.text" w:id="494"/>
      <w:r>
        <w:rPr>
          <w:rFonts w:ascii="Times New Roman" w:hAnsi="Times New Roman"/>
          <w:b w:val="false"/>
          <w:i w:val="false"/>
          <w:color w:val="000000"/>
          <w:sz w:val="22"/>
        </w:rPr>
        <w:t xml:space="preserve">identifikáciu posudzovanej dokumentácie v rozsahu identifikačné údaje dokumentácie, identifikačné údaje generálneho projektanta alebo projektanta, </w:t>
      </w:r>
      <w:bookmarkEnd w:id="494"/>
    </w:p>
    <w:bookmarkEnd w:id="492"/>
    <w:bookmarkStart w:name="paragraf-8.odsek-1.pismeno-e" w:id="495"/>
    <w:p>
      <w:pPr>
        <w:spacing w:before="225" w:after="225" w:line="264"/>
        <w:ind w:left="345"/>
        <w:jc w:val="left"/>
      </w:pPr>
      <w:r>
        <w:rPr>
          <w:rFonts w:ascii="Times New Roman" w:hAnsi="Times New Roman"/>
          <w:b w:val="false"/>
          <w:i w:val="false"/>
          <w:color w:val="000000"/>
          <w:sz w:val="22"/>
        </w:rPr>
        <w:t xml:space="preserve"> </w:t>
      </w:r>
      <w:bookmarkStart w:name="paragraf-8.odsek-1.pismeno-e.oznacenie" w:id="496"/>
      <w:r>
        <w:rPr>
          <w:rFonts w:ascii="Times New Roman" w:hAnsi="Times New Roman"/>
          <w:b w:val="false"/>
          <w:i w:val="false"/>
          <w:color w:val="000000"/>
          <w:sz w:val="22"/>
        </w:rPr>
        <w:t xml:space="preserve">e) </w:t>
      </w:r>
      <w:bookmarkEnd w:id="496"/>
      <w:bookmarkStart w:name="paragraf-8.odsek-1.pismeno-e.text" w:id="497"/>
      <w:r>
        <w:rPr>
          <w:rFonts w:ascii="Times New Roman" w:hAnsi="Times New Roman"/>
          <w:b w:val="false"/>
          <w:i w:val="false"/>
          <w:color w:val="000000"/>
          <w:sz w:val="22"/>
        </w:rPr>
        <w:t xml:space="preserve">uvedenie konania, na ktoré sa záväzné stanovisko vzťahuje, </w:t>
      </w:r>
      <w:bookmarkEnd w:id="497"/>
    </w:p>
    <w:bookmarkEnd w:id="495"/>
    <w:bookmarkStart w:name="paragraf-8.odsek-1.pismeno-f" w:id="498"/>
    <w:p>
      <w:pPr>
        <w:spacing w:before="225" w:after="225" w:line="264"/>
        <w:ind w:left="345"/>
        <w:jc w:val="left"/>
      </w:pPr>
      <w:r>
        <w:rPr>
          <w:rFonts w:ascii="Times New Roman" w:hAnsi="Times New Roman"/>
          <w:b w:val="false"/>
          <w:i w:val="false"/>
          <w:color w:val="000000"/>
          <w:sz w:val="22"/>
        </w:rPr>
        <w:t xml:space="preserve"> </w:t>
      </w:r>
      <w:bookmarkStart w:name="paragraf-8.odsek-1.pismeno-f.oznacenie" w:id="499"/>
      <w:r>
        <w:rPr>
          <w:rFonts w:ascii="Times New Roman" w:hAnsi="Times New Roman"/>
          <w:b w:val="false"/>
          <w:i w:val="false"/>
          <w:color w:val="000000"/>
          <w:sz w:val="22"/>
        </w:rPr>
        <w:t xml:space="preserve">f) </w:t>
      </w:r>
      <w:bookmarkEnd w:id="499"/>
      <w:bookmarkStart w:name="paragraf-8.odsek-1.pismeno-f.text" w:id="500"/>
      <w:r>
        <w:rPr>
          <w:rFonts w:ascii="Times New Roman" w:hAnsi="Times New Roman"/>
          <w:b w:val="false"/>
          <w:i w:val="false"/>
          <w:color w:val="000000"/>
          <w:sz w:val="22"/>
        </w:rPr>
        <w:t xml:space="preserve">ustanovenie právneho predpisu, na základe ktorého dotknutý orgán uplatňuje svoju pôsobnosť, </w:t>
      </w:r>
      <w:bookmarkEnd w:id="500"/>
    </w:p>
    <w:bookmarkEnd w:id="498"/>
    <w:bookmarkStart w:name="paragraf-8.odsek-1.pismeno-g" w:id="501"/>
    <w:p>
      <w:pPr>
        <w:spacing w:before="225" w:after="225" w:line="264"/>
        <w:ind w:left="345"/>
        <w:jc w:val="left"/>
      </w:pPr>
      <w:r>
        <w:rPr>
          <w:rFonts w:ascii="Times New Roman" w:hAnsi="Times New Roman"/>
          <w:b w:val="false"/>
          <w:i w:val="false"/>
          <w:color w:val="000000"/>
          <w:sz w:val="22"/>
        </w:rPr>
        <w:t xml:space="preserve"> </w:t>
      </w:r>
      <w:bookmarkStart w:name="paragraf-8.odsek-1.pismeno-g.oznacenie" w:id="502"/>
      <w:r>
        <w:rPr>
          <w:rFonts w:ascii="Times New Roman" w:hAnsi="Times New Roman"/>
          <w:b w:val="false"/>
          <w:i w:val="false"/>
          <w:color w:val="000000"/>
          <w:sz w:val="22"/>
        </w:rPr>
        <w:t xml:space="preserve">g) </w:t>
      </w:r>
      <w:bookmarkEnd w:id="502"/>
      <w:bookmarkStart w:name="paragraf-8.odsek-1.pismeno-g.text" w:id="503"/>
      <w:r>
        <w:rPr>
          <w:rFonts w:ascii="Times New Roman" w:hAnsi="Times New Roman"/>
          <w:b w:val="false"/>
          <w:i w:val="false"/>
          <w:color w:val="000000"/>
          <w:sz w:val="22"/>
        </w:rPr>
        <w:t xml:space="preserve">konkrétne požiadavky a návrhy k stavbe uvedené v samostatných bodoch, ich preskúmateľné odôvodnenie, </w:t>
      </w:r>
      <w:bookmarkEnd w:id="503"/>
    </w:p>
    <w:bookmarkEnd w:id="501"/>
    <w:bookmarkStart w:name="paragraf-8.odsek-1.pismeno-h" w:id="504"/>
    <w:p>
      <w:pPr>
        <w:spacing w:before="225" w:after="225" w:line="264"/>
        <w:ind w:left="345"/>
        <w:jc w:val="left"/>
      </w:pPr>
      <w:r>
        <w:rPr>
          <w:rFonts w:ascii="Times New Roman" w:hAnsi="Times New Roman"/>
          <w:b w:val="false"/>
          <w:i w:val="false"/>
          <w:color w:val="000000"/>
          <w:sz w:val="22"/>
        </w:rPr>
        <w:t xml:space="preserve"> </w:t>
      </w:r>
      <w:bookmarkStart w:name="paragraf-8.odsek-1.pismeno-h.oznacenie" w:id="505"/>
      <w:r>
        <w:rPr>
          <w:rFonts w:ascii="Times New Roman" w:hAnsi="Times New Roman"/>
          <w:b w:val="false"/>
          <w:i w:val="false"/>
          <w:color w:val="000000"/>
          <w:sz w:val="22"/>
        </w:rPr>
        <w:t xml:space="preserve">h) </w:t>
      </w:r>
      <w:bookmarkEnd w:id="505"/>
      <w:bookmarkStart w:name="paragraf-8.odsek-1.pismeno-h.text" w:id="506"/>
      <w:r>
        <w:rPr>
          <w:rFonts w:ascii="Times New Roman" w:hAnsi="Times New Roman"/>
          <w:b w:val="false"/>
          <w:i w:val="false"/>
          <w:color w:val="000000"/>
          <w:sz w:val="22"/>
        </w:rPr>
        <w:t xml:space="preserve">záver k posudzovanej dokumentácii vyjadrujúci „súhlas“, „súhlas s podmienkami“ alebo „nesúhlas“ s uvedením dôvodov, </w:t>
      </w:r>
      <w:bookmarkEnd w:id="506"/>
    </w:p>
    <w:bookmarkEnd w:id="504"/>
    <w:bookmarkStart w:name="paragraf-8.odsek-1.pismeno-i" w:id="507"/>
    <w:p>
      <w:pPr>
        <w:spacing w:before="225" w:after="225" w:line="264"/>
        <w:ind w:left="345"/>
        <w:jc w:val="left"/>
      </w:pPr>
      <w:r>
        <w:rPr>
          <w:rFonts w:ascii="Times New Roman" w:hAnsi="Times New Roman"/>
          <w:b w:val="false"/>
          <w:i w:val="false"/>
          <w:color w:val="000000"/>
          <w:sz w:val="22"/>
        </w:rPr>
        <w:t xml:space="preserve"> </w:t>
      </w:r>
      <w:bookmarkStart w:name="paragraf-8.odsek-1.pismeno-i.oznacenie" w:id="508"/>
      <w:r>
        <w:rPr>
          <w:rFonts w:ascii="Times New Roman" w:hAnsi="Times New Roman"/>
          <w:b w:val="false"/>
          <w:i w:val="false"/>
          <w:color w:val="000000"/>
          <w:sz w:val="22"/>
        </w:rPr>
        <w:t xml:space="preserve">i) </w:t>
      </w:r>
      <w:bookmarkEnd w:id="508"/>
      <w:bookmarkStart w:name="paragraf-8.odsek-1.pismeno-i.text" w:id="509"/>
      <w:r>
        <w:rPr>
          <w:rFonts w:ascii="Times New Roman" w:hAnsi="Times New Roman"/>
          <w:b w:val="false"/>
          <w:i w:val="false"/>
          <w:color w:val="000000"/>
          <w:sz w:val="22"/>
        </w:rPr>
        <w:t xml:space="preserve">údaj o lehote platnosti, </w:t>
      </w:r>
      <w:bookmarkEnd w:id="509"/>
    </w:p>
    <w:bookmarkEnd w:id="507"/>
    <w:bookmarkStart w:name="paragraf-8.odsek-1.pismeno-j" w:id="510"/>
    <w:p>
      <w:pPr>
        <w:spacing w:before="225" w:after="225" w:line="264"/>
        <w:ind w:left="345"/>
        <w:jc w:val="left"/>
      </w:pPr>
      <w:r>
        <w:rPr>
          <w:rFonts w:ascii="Times New Roman" w:hAnsi="Times New Roman"/>
          <w:b w:val="false"/>
          <w:i w:val="false"/>
          <w:color w:val="000000"/>
          <w:sz w:val="22"/>
        </w:rPr>
        <w:t xml:space="preserve"> </w:t>
      </w:r>
      <w:bookmarkStart w:name="paragraf-8.odsek-1.pismeno-j.oznacenie" w:id="511"/>
      <w:r>
        <w:rPr>
          <w:rFonts w:ascii="Times New Roman" w:hAnsi="Times New Roman"/>
          <w:b w:val="false"/>
          <w:i w:val="false"/>
          <w:color w:val="000000"/>
          <w:sz w:val="22"/>
        </w:rPr>
        <w:t xml:space="preserve">j) </w:t>
      </w:r>
      <w:bookmarkEnd w:id="511"/>
      <w:bookmarkStart w:name="paragraf-8.odsek-1.pismeno-j.text" w:id="512"/>
      <w:r>
        <w:rPr>
          <w:rFonts w:ascii="Times New Roman" w:hAnsi="Times New Roman"/>
          <w:b w:val="false"/>
          <w:i w:val="false"/>
          <w:color w:val="000000"/>
          <w:sz w:val="22"/>
        </w:rPr>
        <w:t xml:space="preserve">údaj, či sa záväzným stanoviskom zároveň nahrádza stanovisko pre posúdenie nasledujúcich stupňov dokumentácie podľa Stavebného zákona alebo si dotknutý orgán vyhradzuje vydať doložku súladu, </w:t>
      </w:r>
      <w:bookmarkEnd w:id="512"/>
    </w:p>
    <w:bookmarkEnd w:id="510"/>
    <w:bookmarkStart w:name="paragraf-8.odsek-1.pismeno-k" w:id="513"/>
    <w:p>
      <w:pPr>
        <w:spacing w:before="225" w:after="225" w:line="264"/>
        <w:ind w:left="345"/>
        <w:jc w:val="left"/>
      </w:pPr>
      <w:r>
        <w:rPr>
          <w:rFonts w:ascii="Times New Roman" w:hAnsi="Times New Roman"/>
          <w:b w:val="false"/>
          <w:i w:val="false"/>
          <w:color w:val="000000"/>
          <w:sz w:val="22"/>
        </w:rPr>
        <w:t xml:space="preserve"> </w:t>
      </w:r>
      <w:bookmarkStart w:name="paragraf-8.odsek-1.pismeno-k.oznacenie" w:id="514"/>
      <w:r>
        <w:rPr>
          <w:rFonts w:ascii="Times New Roman" w:hAnsi="Times New Roman"/>
          <w:b w:val="false"/>
          <w:i w:val="false"/>
          <w:color w:val="000000"/>
          <w:sz w:val="22"/>
        </w:rPr>
        <w:t xml:space="preserve">k) </w:t>
      </w:r>
      <w:bookmarkEnd w:id="514"/>
      <w:bookmarkStart w:name="paragraf-8.odsek-1.pismeno-k.text" w:id="515"/>
      <w:r>
        <w:rPr>
          <w:rFonts w:ascii="Times New Roman" w:hAnsi="Times New Roman"/>
          <w:b w:val="false"/>
          <w:i w:val="false"/>
          <w:color w:val="000000"/>
          <w:sz w:val="22"/>
        </w:rPr>
        <w:t xml:space="preserve">údaj, či sa predchádzajúce záväzné stanovisko potvrdzuje, dopĺňa, mení alebo nahrádza s uvedením dôvodov. </w:t>
      </w:r>
      <w:bookmarkEnd w:id="515"/>
    </w:p>
    <w:bookmarkEnd w:id="513"/>
    <w:bookmarkEnd w:id="479"/>
    <w:bookmarkEnd w:id="476"/>
    <w:bookmarkStart w:name="column-1" w:id="516"/>
    <w:p>
      <w:pPr>
        <w:spacing w:before="0" w:after="0"/>
        <w:ind w:left="120"/>
        <w:jc w:val="left"/>
      </w:pPr>
      <w:bookmarkStart w:name="predpis" w:id="517"/>
      <w:bookmarkEnd w:id="517"/>
    </w:p>
    <w:bookmarkEnd w:id="516"/>
    <w:bookmarkStart w:name="paragraf-9" w:id="518"/>
    <w:p>
      <w:pPr>
        <w:spacing w:before="225" w:after="225" w:line="264"/>
        <w:ind w:left="195"/>
        <w:jc w:val="center"/>
      </w:pPr>
      <w:bookmarkStart w:name="paragraf-9.oznacenie" w:id="519"/>
      <w:r>
        <w:rPr>
          <w:rFonts w:ascii="Times New Roman" w:hAnsi="Times New Roman"/>
          <w:b/>
          <w:i w:val="false"/>
          <w:color w:val="000000"/>
          <w:sz w:val="22"/>
        </w:rPr>
        <w:t xml:space="preserve"> § 9 </w:t>
      </w:r>
    </w:p>
    <w:bookmarkEnd w:id="519"/>
    <w:bookmarkStart w:name="paragraf-9.nadpis" w:id="520"/>
    <w:p>
      <w:pPr>
        <w:spacing w:before="225" w:after="225" w:line="264"/>
        <w:ind w:left="195"/>
        <w:jc w:val="center"/>
      </w:pPr>
      <w:r>
        <w:rPr>
          <w:rFonts w:ascii="Times New Roman" w:hAnsi="Times New Roman"/>
          <w:b/>
          <w:i w:val="false"/>
          <w:color w:val="000000"/>
          <w:sz w:val="22"/>
        </w:rPr>
        <w:t xml:space="preserve"> Záväzné stanovisko dotknutého orgánu, ktorým je orgán územného plánovania </w:t>
      </w:r>
    </w:p>
    <w:bookmarkEnd w:id="520"/>
    <w:bookmarkStart w:name="paragraf-9.odsek-1" w:id="521"/>
    <w:p>
      <w:pPr>
        <w:spacing w:before="225" w:after="225" w:line="264"/>
        <w:ind w:left="270"/>
        <w:jc w:val="left"/>
      </w:pPr>
      <w:r>
        <w:rPr>
          <w:rFonts w:ascii="Times New Roman" w:hAnsi="Times New Roman"/>
          <w:b w:val="false"/>
          <w:i w:val="false"/>
          <w:color w:val="000000"/>
          <w:sz w:val="22"/>
        </w:rPr>
        <w:t xml:space="preserve"> </w:t>
      </w:r>
      <w:bookmarkStart w:name="paragraf-9.odsek-1.oznacenie" w:id="522"/>
      <w:bookmarkEnd w:id="522"/>
      <w:bookmarkStart w:name="paragraf-9.odsek-1.text" w:id="523"/>
      <w:r>
        <w:rPr>
          <w:rFonts w:ascii="Times New Roman" w:hAnsi="Times New Roman"/>
          <w:b w:val="false"/>
          <w:i w:val="false"/>
          <w:color w:val="000000"/>
          <w:sz w:val="22"/>
        </w:rPr>
        <w:t xml:space="preserve">Záväzné stanovisko dotknutého orgánu, ktorým je orgán územného plánovania, obsahuje okrem náležitostí podľa </w:t>
      </w:r>
      <w:bookmarkEnd w:id="523"/>
      <w:hyperlink w:anchor="paragraf-8.odsek-1.pismeno-a">
        <w:r>
          <w:rPr>
            <w:rFonts w:ascii="Times New Roman" w:hAnsi="Times New Roman"/>
            <w:b w:val="false"/>
            <w:i w:val="false"/>
            <w:color w:val="0000ff"/>
            <w:sz w:val="22"/>
            <w:u w:val="single"/>
          </w:rPr>
          <w:t>§ 8 písm. a) až g)</w:t>
        </w:r>
      </w:hyperlink>
      <w:bookmarkStart w:name="paragraf-9.odsek-1.text" w:id="524"/>
      <w:r>
        <w:rPr>
          <w:rFonts w:ascii="Times New Roman" w:hAnsi="Times New Roman"/>
          <w:b w:val="false"/>
          <w:i w:val="false"/>
          <w:color w:val="000000"/>
          <w:sz w:val="22"/>
        </w:rPr>
        <w:t xml:space="preserve"> a </w:t>
      </w:r>
      <w:bookmarkEnd w:id="524"/>
      <w:hyperlink w:anchor="paragraf-8.odsek-1.pismeno-i">
        <w:r>
          <w:rPr>
            <w:rFonts w:ascii="Times New Roman" w:hAnsi="Times New Roman"/>
            <w:b w:val="false"/>
            <w:i w:val="false"/>
            <w:color w:val="0000ff"/>
            <w:sz w:val="22"/>
            <w:u w:val="single"/>
          </w:rPr>
          <w:t>i) až k)</w:t>
        </w:r>
      </w:hyperlink>
      <w:bookmarkStart w:name="paragraf-9.odsek-1.text" w:id="525"/>
      <w:r>
        <w:rPr>
          <w:rFonts w:ascii="Times New Roman" w:hAnsi="Times New Roman"/>
          <w:b w:val="false"/>
          <w:i w:val="false"/>
          <w:color w:val="000000"/>
          <w:sz w:val="22"/>
        </w:rPr>
        <w:t xml:space="preserve"> aj náležitosti podľa </w:t>
      </w:r>
      <w:bookmarkEnd w:id="525"/>
      <w:hyperlink r:id="rId29">
        <w:r>
          <w:rPr>
            <w:rFonts w:ascii="Times New Roman" w:hAnsi="Times New Roman"/>
            <w:b w:val="false"/>
            <w:i w:val="false"/>
            <w:color w:val="0000ff"/>
            <w:sz w:val="22"/>
            <w:u w:val="single"/>
          </w:rPr>
          <w:t>§ 24</w:t>
        </w:r>
      </w:hyperlink>
      <w:bookmarkStart w:name="paragraf-9.odsek-1.text" w:id="526"/>
      <w:r>
        <w:rPr>
          <w:rFonts w:ascii="Times New Roman" w:hAnsi="Times New Roman"/>
          <w:b w:val="false"/>
          <w:i w:val="false"/>
          <w:color w:val="000000"/>
          <w:sz w:val="22"/>
        </w:rPr>
        <w:t xml:space="preserve"> a </w:t>
      </w:r>
      <w:bookmarkEnd w:id="526"/>
      <w:hyperlink r:id="rId30">
        <w:r>
          <w:rPr>
            <w:rFonts w:ascii="Times New Roman" w:hAnsi="Times New Roman"/>
            <w:b w:val="false"/>
            <w:i w:val="false"/>
            <w:color w:val="0000ff"/>
            <w:sz w:val="22"/>
            <w:u w:val="single"/>
          </w:rPr>
          <w:t>24a zákona</w:t>
        </w:r>
      </w:hyperlink>
      <w:bookmarkStart w:name="paragraf-9.odsek-1.text" w:id="527"/>
      <w:r>
        <w:rPr>
          <w:rFonts w:ascii="Times New Roman" w:hAnsi="Times New Roman"/>
          <w:b w:val="false"/>
          <w:i w:val="false"/>
          <w:color w:val="000000"/>
          <w:sz w:val="22"/>
        </w:rPr>
        <w:t xml:space="preserve">. </w:t>
      </w:r>
      <w:bookmarkEnd w:id="527"/>
    </w:p>
    <w:bookmarkEnd w:id="521"/>
    <w:bookmarkEnd w:id="518"/>
    <w:bookmarkStart w:name="column-1" w:id="528"/>
    <w:p>
      <w:pPr>
        <w:spacing w:before="0" w:after="0"/>
        <w:ind w:left="120"/>
        <w:jc w:val="left"/>
      </w:pPr>
      <w:bookmarkStart w:name="predpis" w:id="529"/>
      <w:bookmarkEnd w:id="529"/>
    </w:p>
    <w:bookmarkEnd w:id="528"/>
    <w:bookmarkStart w:name="paragraf-10" w:id="530"/>
    <w:p>
      <w:pPr>
        <w:spacing w:before="225" w:after="225" w:line="264"/>
        <w:ind w:left="195"/>
        <w:jc w:val="center"/>
      </w:pPr>
      <w:bookmarkStart w:name="paragraf-10.oznacenie" w:id="531"/>
      <w:r>
        <w:rPr>
          <w:rFonts w:ascii="Times New Roman" w:hAnsi="Times New Roman"/>
          <w:b/>
          <w:i w:val="false"/>
          <w:color w:val="000000"/>
          <w:sz w:val="22"/>
        </w:rPr>
        <w:t xml:space="preserve"> § 10 </w:t>
      </w:r>
    </w:p>
    <w:bookmarkEnd w:id="531"/>
    <w:bookmarkStart w:name="paragraf-10.nadpis" w:id="532"/>
    <w:p>
      <w:pPr>
        <w:spacing w:before="225" w:after="225" w:line="264"/>
        <w:ind w:left="195"/>
        <w:jc w:val="center"/>
      </w:pPr>
      <w:r>
        <w:rPr>
          <w:rFonts w:ascii="Times New Roman" w:hAnsi="Times New Roman"/>
          <w:b/>
          <w:i w:val="false"/>
          <w:color w:val="000000"/>
          <w:sz w:val="22"/>
        </w:rPr>
        <w:t xml:space="preserve"> Záväzné vyjadrenie dotknutej právnickej osoby </w:t>
      </w:r>
    </w:p>
    <w:bookmarkEnd w:id="532"/>
    <w:bookmarkStart w:name="paragraf-10.odsek-1" w:id="533"/>
    <w:p>
      <w:pPr>
        <w:spacing w:before="0" w:after="0" w:line="264"/>
        <w:ind w:left="270"/>
        <w:jc w:val="left"/>
      </w:pPr>
      <w:bookmarkStart w:name="paragraf-10.odsek-1" w:id="534"/>
      <w:r>
        <w:rPr>
          <w:rFonts w:ascii="Times New Roman" w:hAnsi="Times New Roman"/>
          <w:b w:val="false"/>
          <w:i w:val="false"/>
          <w:color w:val="000000"/>
          <w:sz w:val="22"/>
        </w:rPr>
        <w:t xml:space="preserve"> </w:t>
      </w:r>
      <w:bookmarkStart w:name="paragraf-10.odsek-1.oznacenie" w:id="535"/>
      <w:bookmarkEnd w:id="535"/>
      <w:bookmarkStart w:name="paragraf-10.odsek-1.text" w:id="536"/>
      <w:r>
        <w:rPr>
          <w:rFonts w:ascii="Times New Roman" w:hAnsi="Times New Roman"/>
          <w:b w:val="false"/>
          <w:i w:val="false"/>
          <w:color w:val="000000"/>
          <w:sz w:val="22"/>
        </w:rPr>
        <w:t xml:space="preserve">Záväzné vyjadrenie obsahuje okrem náležitostí podľa </w:t>
      </w:r>
      <w:bookmarkEnd w:id="536"/>
      <w:hyperlink w:anchor="paragraf-8.odsek-1.pismeno-a">
        <w:r>
          <w:rPr>
            <w:rFonts w:ascii="Times New Roman" w:hAnsi="Times New Roman"/>
            <w:b w:val="false"/>
            <w:i w:val="false"/>
            <w:color w:val="0000ff"/>
            <w:sz w:val="22"/>
            <w:u w:val="single"/>
          </w:rPr>
          <w:t>§ 8 písm. a) až d)</w:t>
        </w:r>
      </w:hyperlink>
      <w:bookmarkStart w:name="paragraf-10.odsek-1.text" w:id="537"/>
      <w:r>
        <w:rPr>
          <w:rFonts w:ascii="Times New Roman" w:hAnsi="Times New Roman"/>
          <w:b w:val="false"/>
          <w:i w:val="false"/>
          <w:color w:val="000000"/>
          <w:sz w:val="22"/>
        </w:rPr>
        <w:t xml:space="preserve"> a </w:t>
      </w:r>
      <w:bookmarkEnd w:id="537"/>
      <w:hyperlink w:anchor="paragraf-8.odsek-1.pismeno-h">
        <w:r>
          <w:rPr>
            <w:rFonts w:ascii="Times New Roman" w:hAnsi="Times New Roman"/>
            <w:b w:val="false"/>
            <w:i w:val="false"/>
            <w:color w:val="0000ff"/>
            <w:sz w:val="22"/>
            <w:u w:val="single"/>
          </w:rPr>
          <w:t>h) až k)</w:t>
        </w:r>
      </w:hyperlink>
      <w:bookmarkStart w:name="paragraf-10.odsek-1.text" w:id="538"/>
      <w:r>
        <w:rPr>
          <w:rFonts w:ascii="Times New Roman" w:hAnsi="Times New Roman"/>
          <w:b w:val="false"/>
          <w:i w:val="false"/>
          <w:color w:val="000000"/>
          <w:sz w:val="22"/>
        </w:rPr>
        <w:t xml:space="preserve"> aj údaje v rozsahu </w:t>
      </w:r>
      <w:bookmarkEnd w:id="538"/>
    </w:p>
    <w:bookmarkEnd w:id="534"/>
    <w:bookmarkStart w:name="paragraf-10.odsek-1.pismeno-a" w:id="539"/>
    <w:p>
      <w:pPr>
        <w:spacing w:before="225" w:after="225" w:line="264"/>
        <w:ind w:left="345"/>
        <w:jc w:val="left"/>
      </w:pPr>
      <w:r>
        <w:rPr>
          <w:rFonts w:ascii="Times New Roman" w:hAnsi="Times New Roman"/>
          <w:b w:val="false"/>
          <w:i w:val="false"/>
          <w:color w:val="000000"/>
          <w:sz w:val="22"/>
        </w:rPr>
        <w:t xml:space="preserve"> </w:t>
      </w:r>
      <w:bookmarkStart w:name="paragraf-10.odsek-1.pismeno-a.oznacenie" w:id="540"/>
      <w:r>
        <w:rPr>
          <w:rFonts w:ascii="Times New Roman" w:hAnsi="Times New Roman"/>
          <w:b w:val="false"/>
          <w:i w:val="false"/>
          <w:color w:val="000000"/>
          <w:sz w:val="22"/>
        </w:rPr>
        <w:t xml:space="preserve">a) </w:t>
      </w:r>
      <w:bookmarkEnd w:id="540"/>
      <w:bookmarkStart w:name="paragraf-10.odsek-1.pismeno-a.text" w:id="541"/>
      <w:r>
        <w:rPr>
          <w:rFonts w:ascii="Times New Roman" w:hAnsi="Times New Roman"/>
          <w:b w:val="false"/>
          <w:i w:val="false"/>
          <w:color w:val="000000"/>
          <w:sz w:val="22"/>
        </w:rPr>
        <w:t xml:space="preserve">uvedenie konania, ku ktorému sa záväzné vyjadrenie vzťahuje, </w:t>
      </w:r>
      <w:bookmarkEnd w:id="541"/>
    </w:p>
    <w:bookmarkEnd w:id="539"/>
    <w:bookmarkStart w:name="paragraf-10.odsek-1.pismeno-b" w:id="542"/>
    <w:p>
      <w:pPr>
        <w:spacing w:before="225" w:after="225" w:line="264"/>
        <w:ind w:left="345"/>
        <w:jc w:val="left"/>
      </w:pPr>
      <w:r>
        <w:rPr>
          <w:rFonts w:ascii="Times New Roman" w:hAnsi="Times New Roman"/>
          <w:b w:val="false"/>
          <w:i w:val="false"/>
          <w:color w:val="000000"/>
          <w:sz w:val="22"/>
        </w:rPr>
        <w:t xml:space="preserve"> </w:t>
      </w:r>
      <w:bookmarkStart w:name="paragraf-10.odsek-1.pismeno-b.oznacenie" w:id="543"/>
      <w:r>
        <w:rPr>
          <w:rFonts w:ascii="Times New Roman" w:hAnsi="Times New Roman"/>
          <w:b w:val="false"/>
          <w:i w:val="false"/>
          <w:color w:val="000000"/>
          <w:sz w:val="22"/>
        </w:rPr>
        <w:t xml:space="preserve">b) </w:t>
      </w:r>
      <w:bookmarkEnd w:id="543"/>
      <w:bookmarkStart w:name="paragraf-10.odsek-1.pismeno-b.text" w:id="544"/>
      <w:r>
        <w:rPr>
          <w:rFonts w:ascii="Times New Roman" w:hAnsi="Times New Roman"/>
          <w:b w:val="false"/>
          <w:i w:val="false"/>
          <w:color w:val="000000"/>
          <w:sz w:val="22"/>
        </w:rPr>
        <w:t xml:space="preserve">informáciu, či sa v dosahu miesta stavby nachádza sieť technického vybavenia územia alebo dopravnej infraštruktúry v jeho pôsobnosti a vyjadrenie, či stavbu možno alebo nemožno pripojiť na túto sieť, </w:t>
      </w:r>
      <w:bookmarkEnd w:id="544"/>
    </w:p>
    <w:bookmarkEnd w:id="542"/>
    <w:bookmarkStart w:name="paragraf-10.odsek-1.pismeno-c" w:id="545"/>
    <w:p>
      <w:pPr>
        <w:spacing w:before="225" w:after="225" w:line="264"/>
        <w:ind w:left="345"/>
        <w:jc w:val="left"/>
      </w:pPr>
      <w:r>
        <w:rPr>
          <w:rFonts w:ascii="Times New Roman" w:hAnsi="Times New Roman"/>
          <w:b w:val="false"/>
          <w:i w:val="false"/>
          <w:color w:val="000000"/>
          <w:sz w:val="22"/>
        </w:rPr>
        <w:t xml:space="preserve"> </w:t>
      </w:r>
      <w:bookmarkStart w:name="paragraf-10.odsek-1.pismeno-c.oznacenie" w:id="546"/>
      <w:r>
        <w:rPr>
          <w:rFonts w:ascii="Times New Roman" w:hAnsi="Times New Roman"/>
          <w:b w:val="false"/>
          <w:i w:val="false"/>
          <w:color w:val="000000"/>
          <w:sz w:val="22"/>
        </w:rPr>
        <w:t xml:space="preserve">c) </w:t>
      </w:r>
      <w:bookmarkEnd w:id="546"/>
      <w:bookmarkStart w:name="paragraf-10.odsek-1.pismeno-c.text" w:id="547"/>
      <w:r>
        <w:rPr>
          <w:rFonts w:ascii="Times New Roman" w:hAnsi="Times New Roman"/>
          <w:b w:val="false"/>
          <w:i w:val="false"/>
          <w:color w:val="000000"/>
          <w:sz w:val="22"/>
        </w:rPr>
        <w:t xml:space="preserve">odôvodnenie, ak stavbu nemožno pripojiť na sieť technického vybavenia územia alebo dopravnej infraštruktúry, ak ide o dotknutú právnickú osobu podľa </w:t>
      </w:r>
      <w:bookmarkEnd w:id="547"/>
      <w:hyperlink r:id="rId31">
        <w:r>
          <w:rPr>
            <w:rFonts w:ascii="Times New Roman" w:hAnsi="Times New Roman"/>
            <w:b w:val="false"/>
            <w:i w:val="false"/>
            <w:color w:val="0000ff"/>
            <w:sz w:val="22"/>
            <w:u w:val="single"/>
          </w:rPr>
          <w:t>§ 22 ods. 1 písm. a) Stavebného zákona</w:t>
        </w:r>
      </w:hyperlink>
      <w:bookmarkStart w:name="paragraf-10.odsek-1.pismeno-c.text" w:id="548"/>
      <w:r>
        <w:rPr>
          <w:rFonts w:ascii="Times New Roman" w:hAnsi="Times New Roman"/>
          <w:b w:val="false"/>
          <w:i w:val="false"/>
          <w:color w:val="000000"/>
          <w:sz w:val="22"/>
        </w:rPr>
        <w:t xml:space="preserve">, okrem správcu alebo prevádzkovateľa elektronickej komunikačnej siete, </w:t>
      </w:r>
      <w:bookmarkEnd w:id="548"/>
    </w:p>
    <w:bookmarkEnd w:id="545"/>
    <w:bookmarkStart w:name="paragraf-10.odsek-1.pismeno-d" w:id="549"/>
    <w:p>
      <w:pPr>
        <w:spacing w:before="225" w:after="225" w:line="264"/>
        <w:ind w:left="345"/>
        <w:jc w:val="left"/>
      </w:pPr>
      <w:r>
        <w:rPr>
          <w:rFonts w:ascii="Times New Roman" w:hAnsi="Times New Roman"/>
          <w:b w:val="false"/>
          <w:i w:val="false"/>
          <w:color w:val="000000"/>
          <w:sz w:val="22"/>
        </w:rPr>
        <w:t xml:space="preserve"> </w:t>
      </w:r>
      <w:bookmarkStart w:name="paragraf-10.odsek-1.pismeno-d.oznacenie" w:id="550"/>
      <w:r>
        <w:rPr>
          <w:rFonts w:ascii="Times New Roman" w:hAnsi="Times New Roman"/>
          <w:b w:val="false"/>
          <w:i w:val="false"/>
          <w:color w:val="000000"/>
          <w:sz w:val="22"/>
        </w:rPr>
        <w:t xml:space="preserve">d) </w:t>
      </w:r>
      <w:bookmarkEnd w:id="550"/>
      <w:bookmarkStart w:name="paragraf-10.odsek-1.pismeno-d.text" w:id="551"/>
      <w:r>
        <w:rPr>
          <w:rFonts w:ascii="Times New Roman" w:hAnsi="Times New Roman"/>
          <w:b w:val="false"/>
          <w:i w:val="false"/>
          <w:color w:val="000000"/>
          <w:sz w:val="22"/>
        </w:rPr>
        <w:t xml:space="preserve">konkrétne oprávnené požiadavky na zapracovanie do projektu stavby uvedené v samostatných bodoch. </w:t>
      </w:r>
      <w:bookmarkEnd w:id="551"/>
    </w:p>
    <w:bookmarkEnd w:id="549"/>
    <w:bookmarkEnd w:id="533"/>
    <w:bookmarkEnd w:id="530"/>
    <w:bookmarkStart w:name="column-1" w:id="552"/>
    <w:p>
      <w:pPr>
        <w:spacing w:before="0" w:after="0"/>
        <w:ind w:left="120"/>
        <w:jc w:val="left"/>
      </w:pPr>
      <w:bookmarkStart w:name="predpis" w:id="553"/>
      <w:bookmarkEnd w:id="553"/>
    </w:p>
    <w:bookmarkEnd w:id="552"/>
    <w:bookmarkStart w:name="paragraf-11" w:id="554"/>
    <w:p>
      <w:pPr>
        <w:spacing w:before="225" w:after="225" w:line="264"/>
        <w:ind w:left="195"/>
        <w:jc w:val="center"/>
      </w:pPr>
      <w:bookmarkStart w:name="paragraf-11.oznacenie" w:id="555"/>
      <w:r>
        <w:rPr>
          <w:rFonts w:ascii="Times New Roman" w:hAnsi="Times New Roman"/>
          <w:b/>
          <w:i w:val="false"/>
          <w:color w:val="000000"/>
          <w:sz w:val="22"/>
        </w:rPr>
        <w:t xml:space="preserve"> § 11 </w:t>
      </w:r>
    </w:p>
    <w:bookmarkEnd w:id="555"/>
    <w:bookmarkStart w:name="paragraf-11.nadpis" w:id="556"/>
    <w:p>
      <w:pPr>
        <w:spacing w:before="225" w:after="225" w:line="264"/>
        <w:ind w:left="195"/>
        <w:jc w:val="center"/>
      </w:pPr>
      <w:r>
        <w:rPr>
          <w:rFonts w:ascii="Times New Roman" w:hAnsi="Times New Roman"/>
          <w:b/>
          <w:i w:val="false"/>
          <w:color w:val="000000"/>
          <w:sz w:val="22"/>
        </w:rPr>
        <w:t xml:space="preserve"> Doložka súladu </w:t>
      </w:r>
    </w:p>
    <w:bookmarkEnd w:id="556"/>
    <w:bookmarkStart w:name="paragraf-11.odsek-1" w:id="557"/>
    <w:p>
      <w:pPr>
        <w:spacing w:before="0" w:after="0" w:line="264"/>
        <w:ind w:left="270"/>
        <w:jc w:val="left"/>
      </w:pPr>
      <w:bookmarkStart w:name="paragraf-11.odsek-1" w:id="558"/>
      <w:r>
        <w:rPr>
          <w:rFonts w:ascii="Times New Roman" w:hAnsi="Times New Roman"/>
          <w:b w:val="false"/>
          <w:i w:val="false"/>
          <w:color w:val="000000"/>
          <w:sz w:val="22"/>
        </w:rPr>
        <w:t xml:space="preserve"> </w:t>
      </w:r>
      <w:bookmarkStart w:name="paragraf-11.odsek-1.oznacenie" w:id="559"/>
      <w:bookmarkEnd w:id="559"/>
      <w:bookmarkStart w:name="paragraf-11.odsek-1.text" w:id="560"/>
      <w:r>
        <w:rPr>
          <w:rFonts w:ascii="Times New Roman" w:hAnsi="Times New Roman"/>
          <w:b w:val="false"/>
          <w:i w:val="false"/>
          <w:color w:val="000000"/>
          <w:sz w:val="22"/>
        </w:rPr>
        <w:t xml:space="preserve">Doložka súladu obsahuje okrem všeobecných náležitostí a údajov podľa </w:t>
      </w:r>
      <w:bookmarkEnd w:id="560"/>
      <w:hyperlink w:anchor="paragraf-8.odsek-1.pismeno-a">
        <w:r>
          <w:rPr>
            <w:rFonts w:ascii="Times New Roman" w:hAnsi="Times New Roman"/>
            <w:b w:val="false"/>
            <w:i w:val="false"/>
            <w:color w:val="0000ff"/>
            <w:sz w:val="22"/>
            <w:u w:val="single"/>
          </w:rPr>
          <w:t>§ 8 písm. a) až d)</w:t>
        </w:r>
      </w:hyperlink>
      <w:bookmarkStart w:name="paragraf-11.odsek-1.text" w:id="561"/>
      <w:r>
        <w:rPr>
          <w:rFonts w:ascii="Times New Roman" w:hAnsi="Times New Roman"/>
          <w:b w:val="false"/>
          <w:i w:val="false"/>
          <w:color w:val="000000"/>
          <w:sz w:val="22"/>
        </w:rPr>
        <w:t xml:space="preserve"> aj </w:t>
      </w:r>
      <w:bookmarkEnd w:id="561"/>
    </w:p>
    <w:bookmarkEnd w:id="558"/>
    <w:bookmarkStart w:name="paragraf-11.odsek-1.pismeno-a" w:id="562"/>
    <w:p>
      <w:pPr>
        <w:spacing w:before="225" w:after="225" w:line="264"/>
        <w:ind w:left="345"/>
        <w:jc w:val="left"/>
      </w:pPr>
      <w:r>
        <w:rPr>
          <w:rFonts w:ascii="Times New Roman" w:hAnsi="Times New Roman"/>
          <w:b w:val="false"/>
          <w:i w:val="false"/>
          <w:color w:val="000000"/>
          <w:sz w:val="22"/>
        </w:rPr>
        <w:t xml:space="preserve"> </w:t>
      </w:r>
      <w:bookmarkStart w:name="paragraf-11.odsek-1.pismeno-a.oznacenie" w:id="563"/>
      <w:r>
        <w:rPr>
          <w:rFonts w:ascii="Times New Roman" w:hAnsi="Times New Roman"/>
          <w:b w:val="false"/>
          <w:i w:val="false"/>
          <w:color w:val="000000"/>
          <w:sz w:val="22"/>
        </w:rPr>
        <w:t xml:space="preserve">a) </w:t>
      </w:r>
      <w:bookmarkEnd w:id="563"/>
      <w:bookmarkStart w:name="paragraf-11.odsek-1.pismeno-a.text" w:id="564"/>
      <w:r>
        <w:rPr>
          <w:rFonts w:ascii="Times New Roman" w:hAnsi="Times New Roman"/>
          <w:b w:val="false"/>
          <w:i w:val="false"/>
          <w:color w:val="000000"/>
          <w:sz w:val="22"/>
        </w:rPr>
        <w:t xml:space="preserve">vyhodnotenie zapracovania požiadaviek a návrhov k stavbe zo záväzného stanoviska alebo záväzného vyjadrenia podľa </w:t>
      </w:r>
      <w:bookmarkEnd w:id="564"/>
      <w:hyperlink w:anchor="paragraf-8">
        <w:r>
          <w:rPr>
            <w:rFonts w:ascii="Times New Roman" w:hAnsi="Times New Roman"/>
            <w:b w:val="false"/>
            <w:i w:val="false"/>
            <w:color w:val="0000ff"/>
            <w:sz w:val="22"/>
            <w:u w:val="single"/>
          </w:rPr>
          <w:t>§ 8 až 10</w:t>
        </w:r>
      </w:hyperlink>
      <w:bookmarkStart w:name="paragraf-11.odsek-1.pismeno-a.text" w:id="565"/>
      <w:r>
        <w:rPr>
          <w:rFonts w:ascii="Times New Roman" w:hAnsi="Times New Roman"/>
          <w:b w:val="false"/>
          <w:i w:val="false"/>
          <w:color w:val="000000"/>
          <w:sz w:val="22"/>
        </w:rPr>
        <w:t xml:space="preserve"> so záverom „zapracované v súlade s požiadavkou“, „zapracované v rozpore s požiadavkou“ alebo „nezapracované“, </w:t>
      </w:r>
      <w:bookmarkEnd w:id="565"/>
    </w:p>
    <w:bookmarkEnd w:id="562"/>
    <w:bookmarkStart w:name="paragraf-11.odsek-1.pismeno-b" w:id="566"/>
    <w:p>
      <w:pPr>
        <w:spacing w:before="225" w:after="225" w:line="264"/>
        <w:ind w:left="345"/>
        <w:jc w:val="left"/>
      </w:pPr>
      <w:r>
        <w:rPr>
          <w:rFonts w:ascii="Times New Roman" w:hAnsi="Times New Roman"/>
          <w:b w:val="false"/>
          <w:i w:val="false"/>
          <w:color w:val="000000"/>
          <w:sz w:val="22"/>
        </w:rPr>
        <w:t xml:space="preserve"> </w:t>
      </w:r>
      <w:bookmarkStart w:name="paragraf-11.odsek-1.pismeno-b.oznacenie" w:id="567"/>
      <w:r>
        <w:rPr>
          <w:rFonts w:ascii="Times New Roman" w:hAnsi="Times New Roman"/>
          <w:b w:val="false"/>
          <w:i w:val="false"/>
          <w:color w:val="000000"/>
          <w:sz w:val="22"/>
        </w:rPr>
        <w:t xml:space="preserve">b) </w:t>
      </w:r>
      <w:bookmarkEnd w:id="567"/>
      <w:bookmarkStart w:name="paragraf-11.odsek-1.pismeno-b.text" w:id="568"/>
      <w:r>
        <w:rPr>
          <w:rFonts w:ascii="Times New Roman" w:hAnsi="Times New Roman"/>
          <w:b w:val="false"/>
          <w:i w:val="false"/>
          <w:color w:val="000000"/>
          <w:sz w:val="22"/>
        </w:rPr>
        <w:t xml:space="preserve">súhlasné alebo nesúhlasné záverečné stanovisko k posudzovanej dokumentácii. </w:t>
      </w:r>
      <w:bookmarkEnd w:id="568"/>
    </w:p>
    <w:bookmarkEnd w:id="566"/>
    <w:bookmarkEnd w:id="557"/>
    <w:bookmarkEnd w:id="554"/>
    <w:bookmarkStart w:name="column-1" w:id="569"/>
    <w:p>
      <w:pPr>
        <w:spacing w:before="0" w:after="0"/>
        <w:ind w:left="120"/>
        <w:jc w:val="left"/>
      </w:pPr>
      <w:bookmarkStart w:name="predpis" w:id="570"/>
      <w:bookmarkEnd w:id="570"/>
    </w:p>
    <w:bookmarkEnd w:id="569"/>
    <w:bookmarkStart w:name="paragraf-12" w:id="571"/>
    <w:p>
      <w:pPr>
        <w:spacing w:before="225" w:after="225" w:line="264"/>
        <w:ind w:left="195"/>
        <w:jc w:val="center"/>
      </w:pPr>
      <w:bookmarkStart w:name="paragraf-12.oznacenie" w:id="572"/>
      <w:r>
        <w:rPr>
          <w:rFonts w:ascii="Times New Roman" w:hAnsi="Times New Roman"/>
          <w:b/>
          <w:i w:val="false"/>
          <w:color w:val="000000"/>
          <w:sz w:val="22"/>
        </w:rPr>
        <w:t xml:space="preserve"> § 12 </w:t>
      </w:r>
    </w:p>
    <w:bookmarkEnd w:id="572"/>
    <w:bookmarkStart w:name="paragraf-12.nadpis" w:id="573"/>
    <w:p>
      <w:pPr>
        <w:spacing w:before="225" w:after="225" w:line="264"/>
        <w:ind w:left="195"/>
        <w:jc w:val="center"/>
      </w:pPr>
      <w:r>
        <w:rPr>
          <w:rFonts w:ascii="Times New Roman" w:hAnsi="Times New Roman"/>
          <w:b/>
          <w:i w:val="false"/>
          <w:color w:val="000000"/>
          <w:sz w:val="22"/>
        </w:rPr>
        <w:t xml:space="preserve"> Doložka súladu dotknutého orgánu, ktorým je orgán územného plánovania </w:t>
      </w:r>
    </w:p>
    <w:bookmarkEnd w:id="573"/>
    <w:bookmarkStart w:name="paragraf-12.odsek-1" w:id="574"/>
    <w:p>
      <w:pPr>
        <w:spacing w:before="225" w:after="225" w:line="264"/>
        <w:ind w:left="270"/>
        <w:jc w:val="left"/>
      </w:pPr>
      <w:r>
        <w:rPr>
          <w:rFonts w:ascii="Times New Roman" w:hAnsi="Times New Roman"/>
          <w:b w:val="false"/>
          <w:i w:val="false"/>
          <w:color w:val="000000"/>
          <w:sz w:val="22"/>
        </w:rPr>
        <w:t xml:space="preserve"> </w:t>
      </w:r>
      <w:bookmarkStart w:name="paragraf-12.odsek-1.oznacenie" w:id="575"/>
      <w:bookmarkEnd w:id="575"/>
      <w:bookmarkStart w:name="paragraf-12.odsek-1.text" w:id="576"/>
      <w:r>
        <w:rPr>
          <w:rFonts w:ascii="Times New Roman" w:hAnsi="Times New Roman"/>
          <w:b w:val="false"/>
          <w:i w:val="false"/>
          <w:color w:val="000000"/>
          <w:sz w:val="22"/>
        </w:rPr>
        <w:t xml:space="preserve">Doložka súladu dotknutého orgánu, ktorým je orgán územného plánovania obsahuje okrem všeobecných náležitostí a údajov podľa </w:t>
      </w:r>
      <w:bookmarkEnd w:id="576"/>
      <w:hyperlink w:anchor="paragraf-8.odsek-1.pismeno-a">
        <w:r>
          <w:rPr>
            <w:rFonts w:ascii="Times New Roman" w:hAnsi="Times New Roman"/>
            <w:b w:val="false"/>
            <w:i w:val="false"/>
            <w:color w:val="0000ff"/>
            <w:sz w:val="22"/>
            <w:u w:val="single"/>
          </w:rPr>
          <w:t>§ 8 písm. a) až d)</w:t>
        </w:r>
      </w:hyperlink>
      <w:bookmarkStart w:name="paragraf-12.odsek-1.text" w:id="577"/>
      <w:r>
        <w:rPr>
          <w:rFonts w:ascii="Times New Roman" w:hAnsi="Times New Roman"/>
          <w:b w:val="false"/>
          <w:i w:val="false"/>
          <w:color w:val="000000"/>
          <w:sz w:val="22"/>
        </w:rPr>
        <w:t xml:space="preserve"> aj údaje a prílohy podľa </w:t>
      </w:r>
      <w:bookmarkEnd w:id="577"/>
      <w:hyperlink r:id="rId32">
        <w:r>
          <w:rPr>
            <w:rFonts w:ascii="Times New Roman" w:hAnsi="Times New Roman"/>
            <w:b w:val="false"/>
            <w:i w:val="false"/>
            <w:color w:val="0000ff"/>
            <w:sz w:val="22"/>
            <w:u w:val="single"/>
          </w:rPr>
          <w:t>§ 24b zákona</w:t>
        </w:r>
      </w:hyperlink>
      <w:bookmarkStart w:name="paragraf-12.odsek-1.text" w:id="578"/>
      <w:r>
        <w:rPr>
          <w:rFonts w:ascii="Times New Roman" w:hAnsi="Times New Roman"/>
          <w:b w:val="false"/>
          <w:i w:val="false"/>
          <w:color w:val="000000"/>
          <w:sz w:val="22"/>
        </w:rPr>
        <w:t xml:space="preserve">. </w:t>
      </w:r>
      <w:bookmarkEnd w:id="578"/>
    </w:p>
    <w:bookmarkEnd w:id="574"/>
    <w:bookmarkEnd w:id="571"/>
    <w:bookmarkStart w:name="column-1" w:id="579"/>
    <w:p>
      <w:pPr>
        <w:spacing w:before="0" w:after="0"/>
        <w:ind w:left="120"/>
        <w:jc w:val="left"/>
      </w:pPr>
      <w:bookmarkStart w:name="predpis" w:id="580"/>
      <w:bookmarkEnd w:id="580"/>
    </w:p>
    <w:bookmarkEnd w:id="579"/>
    <w:bookmarkStart w:name="paragraf-13" w:id="581"/>
    <w:p>
      <w:pPr>
        <w:spacing w:before="225" w:after="225" w:line="264"/>
        <w:ind w:left="195"/>
        <w:jc w:val="center"/>
      </w:pPr>
      <w:bookmarkStart w:name="paragraf-13.oznacenie" w:id="582"/>
      <w:r>
        <w:rPr>
          <w:rFonts w:ascii="Times New Roman" w:hAnsi="Times New Roman"/>
          <w:b/>
          <w:i w:val="false"/>
          <w:color w:val="000000"/>
          <w:sz w:val="22"/>
        </w:rPr>
        <w:t xml:space="preserve"> § 13 </w:t>
      </w:r>
    </w:p>
    <w:bookmarkEnd w:id="582"/>
    <w:bookmarkStart w:name="paragraf-13.nadpis" w:id="583"/>
    <w:p>
      <w:pPr>
        <w:spacing w:before="225" w:after="225" w:line="264"/>
        <w:ind w:left="195"/>
        <w:jc w:val="center"/>
      </w:pPr>
      <w:r>
        <w:rPr>
          <w:rFonts w:ascii="Times New Roman" w:hAnsi="Times New Roman"/>
          <w:b/>
          <w:i w:val="false"/>
          <w:color w:val="000000"/>
          <w:sz w:val="22"/>
        </w:rPr>
        <w:t xml:space="preserve"> Overovacia doložka ohlásenej stavby </w:t>
      </w:r>
    </w:p>
    <w:bookmarkEnd w:id="583"/>
    <w:bookmarkStart w:name="paragraf-13.odsek-1" w:id="584"/>
    <w:p>
      <w:pPr>
        <w:spacing w:before="0" w:after="0" w:line="264"/>
        <w:ind w:left="270"/>
        <w:jc w:val="left"/>
      </w:pPr>
      <w:bookmarkStart w:name="paragraf-13.odsek-1" w:id="585"/>
      <w:r>
        <w:rPr>
          <w:rFonts w:ascii="Times New Roman" w:hAnsi="Times New Roman"/>
          <w:b w:val="false"/>
          <w:i w:val="false"/>
          <w:color w:val="000000"/>
          <w:sz w:val="22"/>
        </w:rPr>
        <w:t xml:space="preserve"> </w:t>
      </w:r>
      <w:bookmarkStart w:name="paragraf-13.odsek-1.oznacenie" w:id="586"/>
      <w:bookmarkEnd w:id="586"/>
      <w:bookmarkStart w:name="paragraf-13.odsek-1.text" w:id="587"/>
      <w:r>
        <w:rPr>
          <w:rFonts w:ascii="Times New Roman" w:hAnsi="Times New Roman"/>
          <w:b w:val="false"/>
          <w:i w:val="false"/>
          <w:color w:val="000000"/>
          <w:sz w:val="22"/>
        </w:rPr>
        <w:t xml:space="preserve">Overovacia doložka ohlásenej stavby obsahuje okrem všeobecných náležitostí aj </w:t>
      </w:r>
      <w:bookmarkEnd w:id="587"/>
    </w:p>
    <w:bookmarkEnd w:id="585"/>
    <w:bookmarkStart w:name="paragraf-13.odsek-1.pismeno-a" w:id="588"/>
    <w:p>
      <w:pPr>
        <w:spacing w:before="225" w:after="225" w:line="264"/>
        <w:ind w:left="345"/>
        <w:jc w:val="left"/>
      </w:pPr>
      <w:r>
        <w:rPr>
          <w:rFonts w:ascii="Times New Roman" w:hAnsi="Times New Roman"/>
          <w:b w:val="false"/>
          <w:i w:val="false"/>
          <w:color w:val="000000"/>
          <w:sz w:val="22"/>
        </w:rPr>
        <w:t xml:space="preserve"> </w:t>
      </w:r>
      <w:bookmarkStart w:name="paragraf-13.odsek-1.pismeno-a.oznacenie" w:id="589"/>
      <w:r>
        <w:rPr>
          <w:rFonts w:ascii="Times New Roman" w:hAnsi="Times New Roman"/>
          <w:b w:val="false"/>
          <w:i w:val="false"/>
          <w:color w:val="000000"/>
          <w:sz w:val="22"/>
        </w:rPr>
        <w:t xml:space="preserve">a) </w:t>
      </w:r>
      <w:bookmarkEnd w:id="589"/>
      <w:bookmarkStart w:name="paragraf-13.odsek-1.pismeno-a.text" w:id="590"/>
      <w:r>
        <w:rPr>
          <w:rFonts w:ascii="Times New Roman" w:hAnsi="Times New Roman"/>
          <w:b w:val="false"/>
          <w:i w:val="false"/>
          <w:color w:val="000000"/>
          <w:sz w:val="22"/>
        </w:rPr>
        <w:t xml:space="preserve">ustanovenie právneho predpisu, na základe ktorého správny orgán vydáva overovaciu doložku ohlásenej stavby, </w:t>
      </w:r>
      <w:bookmarkEnd w:id="590"/>
    </w:p>
    <w:bookmarkEnd w:id="588"/>
    <w:bookmarkStart w:name="paragraf-13.odsek-1.pismeno-b" w:id="591"/>
    <w:p>
      <w:pPr>
        <w:spacing w:before="225" w:after="225" w:line="264"/>
        <w:ind w:left="345"/>
        <w:jc w:val="left"/>
      </w:pPr>
      <w:r>
        <w:rPr>
          <w:rFonts w:ascii="Times New Roman" w:hAnsi="Times New Roman"/>
          <w:b w:val="false"/>
          <w:i w:val="false"/>
          <w:color w:val="000000"/>
          <w:sz w:val="22"/>
        </w:rPr>
        <w:t xml:space="preserve"> </w:t>
      </w:r>
      <w:bookmarkStart w:name="paragraf-13.odsek-1.pismeno-b.oznacenie" w:id="592"/>
      <w:r>
        <w:rPr>
          <w:rFonts w:ascii="Times New Roman" w:hAnsi="Times New Roman"/>
          <w:b w:val="false"/>
          <w:i w:val="false"/>
          <w:color w:val="000000"/>
          <w:sz w:val="22"/>
        </w:rPr>
        <w:t xml:space="preserve">b) </w:t>
      </w:r>
      <w:bookmarkEnd w:id="592"/>
      <w:bookmarkStart w:name="paragraf-13.odsek-1.pismeno-b.text" w:id="593"/>
      <w:r>
        <w:rPr>
          <w:rFonts w:ascii="Times New Roman" w:hAnsi="Times New Roman"/>
          <w:b w:val="false"/>
          <w:i w:val="false"/>
          <w:color w:val="000000"/>
          <w:sz w:val="22"/>
        </w:rPr>
        <w:t xml:space="preserve">identifikačné údaje stavebníka, </w:t>
      </w:r>
      <w:bookmarkEnd w:id="593"/>
    </w:p>
    <w:bookmarkEnd w:id="591"/>
    <w:bookmarkStart w:name="paragraf-13.odsek-1.pismeno-c" w:id="594"/>
    <w:p>
      <w:pPr>
        <w:spacing w:before="225" w:after="225" w:line="264"/>
        <w:ind w:left="345"/>
        <w:jc w:val="left"/>
      </w:pPr>
      <w:r>
        <w:rPr>
          <w:rFonts w:ascii="Times New Roman" w:hAnsi="Times New Roman"/>
          <w:b w:val="false"/>
          <w:i w:val="false"/>
          <w:color w:val="000000"/>
          <w:sz w:val="22"/>
        </w:rPr>
        <w:t xml:space="preserve"> </w:t>
      </w:r>
      <w:bookmarkStart w:name="paragraf-13.odsek-1.pismeno-c.oznacenie" w:id="595"/>
      <w:r>
        <w:rPr>
          <w:rFonts w:ascii="Times New Roman" w:hAnsi="Times New Roman"/>
          <w:b w:val="false"/>
          <w:i w:val="false"/>
          <w:color w:val="000000"/>
          <w:sz w:val="22"/>
        </w:rPr>
        <w:t xml:space="preserve">c) </w:t>
      </w:r>
      <w:bookmarkEnd w:id="595"/>
      <w:bookmarkStart w:name="paragraf-13.odsek-1.pismeno-c.text" w:id="596"/>
      <w:r>
        <w:rPr>
          <w:rFonts w:ascii="Times New Roman" w:hAnsi="Times New Roman"/>
          <w:b w:val="false"/>
          <w:i w:val="false"/>
          <w:color w:val="000000"/>
          <w:sz w:val="22"/>
        </w:rPr>
        <w:t xml:space="preserve">identifikačné údaje projektanta, </w:t>
      </w:r>
      <w:bookmarkEnd w:id="596"/>
    </w:p>
    <w:bookmarkEnd w:id="594"/>
    <w:bookmarkStart w:name="paragraf-13.odsek-1.pismeno-d" w:id="597"/>
    <w:p>
      <w:pPr>
        <w:spacing w:before="225" w:after="225" w:line="264"/>
        <w:ind w:left="345"/>
        <w:jc w:val="left"/>
      </w:pPr>
      <w:r>
        <w:rPr>
          <w:rFonts w:ascii="Times New Roman" w:hAnsi="Times New Roman"/>
          <w:b w:val="false"/>
          <w:i w:val="false"/>
          <w:color w:val="000000"/>
          <w:sz w:val="22"/>
        </w:rPr>
        <w:t xml:space="preserve"> </w:t>
      </w:r>
      <w:bookmarkStart w:name="paragraf-13.odsek-1.pismeno-d.oznacenie" w:id="598"/>
      <w:r>
        <w:rPr>
          <w:rFonts w:ascii="Times New Roman" w:hAnsi="Times New Roman"/>
          <w:b w:val="false"/>
          <w:i w:val="false"/>
          <w:color w:val="000000"/>
          <w:sz w:val="22"/>
        </w:rPr>
        <w:t xml:space="preserve">d) </w:t>
      </w:r>
      <w:bookmarkEnd w:id="598"/>
      <w:bookmarkStart w:name="paragraf-13.odsek-1.pismeno-d.text" w:id="599"/>
      <w:r>
        <w:rPr>
          <w:rFonts w:ascii="Times New Roman" w:hAnsi="Times New Roman"/>
          <w:b w:val="false"/>
          <w:i w:val="false"/>
          <w:color w:val="000000"/>
          <w:sz w:val="22"/>
        </w:rPr>
        <w:t xml:space="preserve">základné údaje o stavbe v rozsahu ID stavby, názov stavby, identifikačné údaje stavby, jednoduchý technický opis stavby, rozsah a účel úprav a prác a ich jednoduchý technický opis, </w:t>
      </w:r>
      <w:bookmarkEnd w:id="599"/>
    </w:p>
    <w:bookmarkEnd w:id="597"/>
    <w:bookmarkStart w:name="paragraf-13.odsek-1.pismeno-e" w:id="600"/>
    <w:p>
      <w:pPr>
        <w:spacing w:before="225" w:after="225" w:line="264"/>
        <w:ind w:left="345"/>
        <w:jc w:val="left"/>
      </w:pPr>
      <w:r>
        <w:rPr>
          <w:rFonts w:ascii="Times New Roman" w:hAnsi="Times New Roman"/>
          <w:b w:val="false"/>
          <w:i w:val="false"/>
          <w:color w:val="000000"/>
          <w:sz w:val="22"/>
        </w:rPr>
        <w:t xml:space="preserve"> </w:t>
      </w:r>
      <w:bookmarkStart w:name="paragraf-13.odsek-1.pismeno-e.oznacenie" w:id="601"/>
      <w:r>
        <w:rPr>
          <w:rFonts w:ascii="Times New Roman" w:hAnsi="Times New Roman"/>
          <w:b w:val="false"/>
          <w:i w:val="false"/>
          <w:color w:val="000000"/>
          <w:sz w:val="22"/>
        </w:rPr>
        <w:t xml:space="preserve">e) </w:t>
      </w:r>
      <w:bookmarkEnd w:id="601"/>
      <w:bookmarkStart w:name="paragraf-13.odsek-1.pismeno-e.text" w:id="602"/>
      <w:r>
        <w:rPr>
          <w:rFonts w:ascii="Times New Roman" w:hAnsi="Times New Roman"/>
          <w:b w:val="false"/>
          <w:i w:val="false"/>
          <w:color w:val="000000"/>
          <w:sz w:val="22"/>
        </w:rPr>
        <w:t xml:space="preserve">identifikačné údaje dokumentácie, </w:t>
      </w:r>
      <w:bookmarkEnd w:id="602"/>
    </w:p>
    <w:bookmarkEnd w:id="600"/>
    <w:bookmarkStart w:name="paragraf-13.odsek-1.pismeno-f" w:id="603"/>
    <w:p>
      <w:pPr>
        <w:spacing w:before="225" w:after="225" w:line="264"/>
        <w:ind w:left="345"/>
        <w:jc w:val="left"/>
      </w:pPr>
      <w:r>
        <w:rPr>
          <w:rFonts w:ascii="Times New Roman" w:hAnsi="Times New Roman"/>
          <w:b w:val="false"/>
          <w:i w:val="false"/>
          <w:color w:val="000000"/>
          <w:sz w:val="22"/>
        </w:rPr>
        <w:t xml:space="preserve"> </w:t>
      </w:r>
      <w:bookmarkStart w:name="paragraf-13.odsek-1.pismeno-f.oznacenie" w:id="604"/>
      <w:r>
        <w:rPr>
          <w:rFonts w:ascii="Times New Roman" w:hAnsi="Times New Roman"/>
          <w:b w:val="false"/>
          <w:i w:val="false"/>
          <w:color w:val="000000"/>
          <w:sz w:val="22"/>
        </w:rPr>
        <w:t xml:space="preserve">f) </w:t>
      </w:r>
      <w:bookmarkEnd w:id="604"/>
      <w:bookmarkStart w:name="paragraf-13.odsek-1.pismeno-f.text" w:id="605"/>
      <w:r>
        <w:rPr>
          <w:rFonts w:ascii="Times New Roman" w:hAnsi="Times New Roman"/>
          <w:b w:val="false"/>
          <w:i w:val="false"/>
          <w:color w:val="000000"/>
          <w:sz w:val="22"/>
        </w:rPr>
        <w:t xml:space="preserve">identifikačné údaje zhotoviteľa, ak ide o stavbu uskutočňovanú svojpomocou identifikačné údaje kvalifikovanej osoby, ktorá bude zabezpečovať vedenie uskutočňovania stavby, </w:t>
      </w:r>
      <w:bookmarkEnd w:id="605"/>
    </w:p>
    <w:bookmarkEnd w:id="603"/>
    <w:bookmarkStart w:name="paragraf-13.odsek-1.pismeno-g" w:id="606"/>
    <w:p>
      <w:pPr>
        <w:spacing w:before="225" w:after="225" w:line="264"/>
        <w:ind w:left="345"/>
        <w:jc w:val="left"/>
      </w:pPr>
      <w:r>
        <w:rPr>
          <w:rFonts w:ascii="Times New Roman" w:hAnsi="Times New Roman"/>
          <w:b w:val="false"/>
          <w:i w:val="false"/>
          <w:color w:val="000000"/>
          <w:sz w:val="22"/>
        </w:rPr>
        <w:t xml:space="preserve"> </w:t>
      </w:r>
      <w:bookmarkStart w:name="paragraf-13.odsek-1.pismeno-g.oznacenie" w:id="607"/>
      <w:r>
        <w:rPr>
          <w:rFonts w:ascii="Times New Roman" w:hAnsi="Times New Roman"/>
          <w:b w:val="false"/>
          <w:i w:val="false"/>
          <w:color w:val="000000"/>
          <w:sz w:val="22"/>
        </w:rPr>
        <w:t xml:space="preserve">g) </w:t>
      </w:r>
      <w:bookmarkEnd w:id="607"/>
      <w:bookmarkStart w:name="paragraf-13.odsek-1.pismeno-g.text" w:id="608"/>
      <w:r>
        <w:rPr>
          <w:rFonts w:ascii="Times New Roman" w:hAnsi="Times New Roman"/>
          <w:b w:val="false"/>
          <w:i w:val="false"/>
          <w:color w:val="000000"/>
          <w:sz w:val="22"/>
        </w:rPr>
        <w:t xml:space="preserve">zoznam záväzných stanovísk a záväzných vyjadrení uplatnených pri ohlásení, </w:t>
      </w:r>
      <w:bookmarkEnd w:id="608"/>
    </w:p>
    <w:bookmarkEnd w:id="606"/>
    <w:bookmarkStart w:name="paragraf-13.odsek-1.pismeno-h" w:id="609"/>
    <w:p>
      <w:pPr>
        <w:spacing w:before="225" w:after="225" w:line="264"/>
        <w:ind w:left="345"/>
        <w:jc w:val="left"/>
      </w:pPr>
      <w:r>
        <w:rPr>
          <w:rFonts w:ascii="Times New Roman" w:hAnsi="Times New Roman"/>
          <w:b w:val="false"/>
          <w:i w:val="false"/>
          <w:color w:val="000000"/>
          <w:sz w:val="22"/>
        </w:rPr>
        <w:t xml:space="preserve"> </w:t>
      </w:r>
      <w:bookmarkStart w:name="paragraf-13.odsek-1.pismeno-h.oznacenie" w:id="610"/>
      <w:r>
        <w:rPr>
          <w:rFonts w:ascii="Times New Roman" w:hAnsi="Times New Roman"/>
          <w:b w:val="false"/>
          <w:i w:val="false"/>
          <w:color w:val="000000"/>
          <w:sz w:val="22"/>
        </w:rPr>
        <w:t xml:space="preserve">h) </w:t>
      </w:r>
      <w:bookmarkEnd w:id="610"/>
      <w:bookmarkStart w:name="paragraf-13.odsek-1.pismeno-h.text" w:id="611"/>
      <w:r>
        <w:rPr>
          <w:rFonts w:ascii="Times New Roman" w:hAnsi="Times New Roman"/>
          <w:b w:val="false"/>
          <w:i w:val="false"/>
          <w:color w:val="000000"/>
          <w:sz w:val="22"/>
        </w:rPr>
        <w:t xml:space="preserve">lehotu, do ktorej sa má začať s uskutočňovaním ohlásenej stavby, </w:t>
      </w:r>
      <w:bookmarkEnd w:id="611"/>
    </w:p>
    <w:bookmarkEnd w:id="609"/>
    <w:bookmarkStart w:name="paragraf-13.odsek-1.pismeno-i" w:id="612"/>
    <w:p>
      <w:pPr>
        <w:spacing w:before="225" w:after="225" w:line="264"/>
        <w:ind w:left="345"/>
        <w:jc w:val="left"/>
      </w:pPr>
      <w:r>
        <w:rPr>
          <w:rFonts w:ascii="Times New Roman" w:hAnsi="Times New Roman"/>
          <w:b w:val="false"/>
          <w:i w:val="false"/>
          <w:color w:val="000000"/>
          <w:sz w:val="22"/>
        </w:rPr>
        <w:t xml:space="preserve"> </w:t>
      </w:r>
      <w:bookmarkStart w:name="paragraf-13.odsek-1.pismeno-i.oznacenie" w:id="613"/>
      <w:r>
        <w:rPr>
          <w:rFonts w:ascii="Times New Roman" w:hAnsi="Times New Roman"/>
          <w:b w:val="false"/>
          <w:i w:val="false"/>
          <w:color w:val="000000"/>
          <w:sz w:val="22"/>
        </w:rPr>
        <w:t xml:space="preserve">i) </w:t>
      </w:r>
      <w:bookmarkEnd w:id="613"/>
      <w:bookmarkStart w:name="paragraf-13.odsek-1.pismeno-i.text" w:id="614"/>
      <w:r>
        <w:rPr>
          <w:rFonts w:ascii="Times New Roman" w:hAnsi="Times New Roman"/>
          <w:b w:val="false"/>
          <w:i w:val="false"/>
          <w:color w:val="000000"/>
          <w:sz w:val="22"/>
        </w:rPr>
        <w:t xml:space="preserve">situačný výkres. </w:t>
      </w:r>
      <w:bookmarkEnd w:id="614"/>
    </w:p>
    <w:bookmarkEnd w:id="612"/>
    <w:bookmarkEnd w:id="584"/>
    <w:bookmarkEnd w:id="581"/>
    <w:bookmarkStart w:name="column-1" w:id="615"/>
    <w:p>
      <w:pPr>
        <w:spacing w:before="0" w:after="0"/>
        <w:ind w:left="120"/>
        <w:jc w:val="left"/>
      </w:pPr>
      <w:bookmarkStart w:name="predpis" w:id="616"/>
      <w:bookmarkEnd w:id="616"/>
    </w:p>
    <w:bookmarkEnd w:id="615"/>
    <w:bookmarkStart w:name="paragraf-14" w:id="617"/>
    <w:p>
      <w:pPr>
        <w:spacing w:before="225" w:after="225" w:line="264"/>
        <w:ind w:left="195"/>
        <w:jc w:val="center"/>
      </w:pPr>
      <w:bookmarkStart w:name="paragraf-14.oznacenie" w:id="618"/>
      <w:r>
        <w:rPr>
          <w:rFonts w:ascii="Times New Roman" w:hAnsi="Times New Roman"/>
          <w:b/>
          <w:i w:val="false"/>
          <w:color w:val="000000"/>
          <w:sz w:val="22"/>
        </w:rPr>
        <w:t xml:space="preserve"> § 14 </w:t>
      </w:r>
    </w:p>
    <w:bookmarkEnd w:id="618"/>
    <w:bookmarkStart w:name="paragraf-14.nadpis" w:id="619"/>
    <w:p>
      <w:pPr>
        <w:spacing w:before="225" w:after="225" w:line="264"/>
        <w:ind w:left="195"/>
        <w:jc w:val="center"/>
      </w:pPr>
      <w:r>
        <w:rPr>
          <w:rFonts w:ascii="Times New Roman" w:hAnsi="Times New Roman"/>
          <w:b/>
          <w:i w:val="false"/>
          <w:color w:val="000000"/>
          <w:sz w:val="22"/>
        </w:rPr>
        <w:t xml:space="preserve"> Rozhodnutie o stavebnom zámere </w:t>
      </w:r>
    </w:p>
    <w:bookmarkEnd w:id="619"/>
    <w:bookmarkStart w:name="paragraf-14.odsek-1" w:id="620"/>
    <w:p>
      <w:pPr>
        <w:spacing w:before="0" w:after="0" w:line="264"/>
        <w:ind w:left="270"/>
        <w:jc w:val="left"/>
      </w:pPr>
      <w:bookmarkStart w:name="paragraf-14.odsek-1" w:id="621"/>
      <w:r>
        <w:rPr>
          <w:rFonts w:ascii="Times New Roman" w:hAnsi="Times New Roman"/>
          <w:b w:val="false"/>
          <w:i w:val="false"/>
          <w:color w:val="000000"/>
          <w:sz w:val="22"/>
        </w:rPr>
        <w:t xml:space="preserve"> </w:t>
      </w:r>
      <w:bookmarkStart w:name="paragraf-14.odsek-1.oznacenie" w:id="622"/>
      <w:bookmarkEnd w:id="622"/>
      <w:bookmarkStart w:name="paragraf-14.odsek-1.text" w:id="623"/>
      <w:r>
        <w:rPr>
          <w:rFonts w:ascii="Times New Roman" w:hAnsi="Times New Roman"/>
          <w:b w:val="false"/>
          <w:i w:val="false"/>
          <w:color w:val="000000"/>
          <w:sz w:val="22"/>
        </w:rPr>
        <w:t xml:space="preserve">Rozhodnutie o stavebnom zámere obsahuje okrem všeobecných náležitostí podľa </w:t>
      </w:r>
      <w:bookmarkEnd w:id="623"/>
      <w:hyperlink r:id="rId33">
        <w:r>
          <w:rPr>
            <w:rFonts w:ascii="Times New Roman" w:hAnsi="Times New Roman"/>
            <w:b w:val="false"/>
            <w:i w:val="false"/>
            <w:color w:val="0000ff"/>
            <w:sz w:val="22"/>
            <w:u w:val="single"/>
          </w:rPr>
          <w:t>§ 47 správneho poriadku</w:t>
        </w:r>
      </w:hyperlink>
      <w:bookmarkStart w:name="paragraf-14.odsek-1.text" w:id="624"/>
      <w:r>
        <w:rPr>
          <w:rFonts w:ascii="Times New Roman" w:hAnsi="Times New Roman"/>
          <w:b w:val="false"/>
          <w:i w:val="false"/>
          <w:color w:val="000000"/>
          <w:sz w:val="22"/>
        </w:rPr>
        <w:t xml:space="preserve"> aj </w:t>
      </w:r>
      <w:bookmarkEnd w:id="624"/>
    </w:p>
    <w:bookmarkEnd w:id="621"/>
    <w:bookmarkStart w:name="paragraf-14.odsek-1.pismeno-a" w:id="625"/>
    <w:p>
      <w:pPr>
        <w:spacing w:before="225" w:after="225" w:line="264"/>
        <w:ind w:left="345"/>
        <w:jc w:val="left"/>
      </w:pPr>
      <w:r>
        <w:rPr>
          <w:rFonts w:ascii="Times New Roman" w:hAnsi="Times New Roman"/>
          <w:b w:val="false"/>
          <w:i w:val="false"/>
          <w:color w:val="000000"/>
          <w:sz w:val="22"/>
        </w:rPr>
        <w:t xml:space="preserve"> </w:t>
      </w:r>
      <w:bookmarkStart w:name="paragraf-14.odsek-1.pismeno-a.oznacenie" w:id="626"/>
      <w:r>
        <w:rPr>
          <w:rFonts w:ascii="Times New Roman" w:hAnsi="Times New Roman"/>
          <w:b w:val="false"/>
          <w:i w:val="false"/>
          <w:color w:val="000000"/>
          <w:sz w:val="22"/>
        </w:rPr>
        <w:t xml:space="preserve">a) </w:t>
      </w:r>
      <w:bookmarkEnd w:id="626"/>
      <w:bookmarkStart w:name="paragraf-14.odsek-1.pismeno-a.text" w:id="627"/>
      <w:r>
        <w:rPr>
          <w:rFonts w:ascii="Times New Roman" w:hAnsi="Times New Roman"/>
          <w:b w:val="false"/>
          <w:i w:val="false"/>
          <w:color w:val="000000"/>
          <w:sz w:val="22"/>
        </w:rPr>
        <w:t xml:space="preserve">identifikačné údaje stavebníka, </w:t>
      </w:r>
      <w:bookmarkEnd w:id="627"/>
    </w:p>
    <w:bookmarkEnd w:id="625"/>
    <w:bookmarkStart w:name="paragraf-14.odsek-1.pismeno-b" w:id="628"/>
    <w:p>
      <w:pPr>
        <w:spacing w:before="225" w:after="225" w:line="264"/>
        <w:ind w:left="345"/>
        <w:jc w:val="left"/>
      </w:pPr>
      <w:r>
        <w:rPr>
          <w:rFonts w:ascii="Times New Roman" w:hAnsi="Times New Roman"/>
          <w:b w:val="false"/>
          <w:i w:val="false"/>
          <w:color w:val="000000"/>
          <w:sz w:val="22"/>
        </w:rPr>
        <w:t xml:space="preserve"> </w:t>
      </w:r>
      <w:bookmarkStart w:name="paragraf-14.odsek-1.pismeno-b.oznacenie" w:id="629"/>
      <w:r>
        <w:rPr>
          <w:rFonts w:ascii="Times New Roman" w:hAnsi="Times New Roman"/>
          <w:b w:val="false"/>
          <w:i w:val="false"/>
          <w:color w:val="000000"/>
          <w:sz w:val="22"/>
        </w:rPr>
        <w:t xml:space="preserve">b) </w:t>
      </w:r>
      <w:bookmarkEnd w:id="629"/>
      <w:bookmarkStart w:name="paragraf-14.odsek-1.pismeno-b.text" w:id="630"/>
      <w:r>
        <w:rPr>
          <w:rFonts w:ascii="Times New Roman" w:hAnsi="Times New Roman"/>
          <w:b w:val="false"/>
          <w:i w:val="false"/>
          <w:color w:val="000000"/>
          <w:sz w:val="22"/>
        </w:rPr>
        <w:t xml:space="preserve">identifikačné údaje projektanta alebo generálneho projektanta, ak je určený, </w:t>
      </w:r>
      <w:bookmarkEnd w:id="630"/>
    </w:p>
    <w:bookmarkEnd w:id="628"/>
    <w:bookmarkStart w:name="paragraf-14.odsek-1.pismeno-c" w:id="631"/>
    <w:p>
      <w:pPr>
        <w:spacing w:before="225" w:after="225" w:line="264"/>
        <w:ind w:left="345"/>
        <w:jc w:val="left"/>
      </w:pPr>
      <w:r>
        <w:rPr>
          <w:rFonts w:ascii="Times New Roman" w:hAnsi="Times New Roman"/>
          <w:b w:val="false"/>
          <w:i w:val="false"/>
          <w:color w:val="000000"/>
          <w:sz w:val="22"/>
        </w:rPr>
        <w:t xml:space="preserve"> </w:t>
      </w:r>
      <w:bookmarkStart w:name="paragraf-14.odsek-1.pismeno-c.oznacenie" w:id="632"/>
      <w:r>
        <w:rPr>
          <w:rFonts w:ascii="Times New Roman" w:hAnsi="Times New Roman"/>
          <w:b w:val="false"/>
          <w:i w:val="false"/>
          <w:color w:val="000000"/>
          <w:sz w:val="22"/>
        </w:rPr>
        <w:t xml:space="preserve">c) </w:t>
      </w:r>
      <w:bookmarkEnd w:id="632"/>
      <w:bookmarkStart w:name="paragraf-14.odsek-1.pismeno-c.text" w:id="633"/>
      <w:r>
        <w:rPr>
          <w:rFonts w:ascii="Times New Roman" w:hAnsi="Times New Roman"/>
          <w:b w:val="false"/>
          <w:i w:val="false"/>
          <w:color w:val="000000"/>
          <w:sz w:val="22"/>
        </w:rPr>
        <w:t xml:space="preserve">meno, priezvisko a adresu ostatných účastníkov konania, ak ide o fyzickú osobu, alebo názov, sídlo a IČO ostatných účastníkov konania, ak ide o právnickú osobu, </w:t>
      </w:r>
      <w:bookmarkEnd w:id="633"/>
    </w:p>
    <w:bookmarkEnd w:id="631"/>
    <w:bookmarkStart w:name="paragraf-14.odsek-1.pismeno-d" w:id="634"/>
    <w:p>
      <w:pPr>
        <w:spacing w:before="225" w:after="225" w:line="264"/>
        <w:ind w:left="345"/>
        <w:jc w:val="left"/>
      </w:pPr>
      <w:r>
        <w:rPr>
          <w:rFonts w:ascii="Times New Roman" w:hAnsi="Times New Roman"/>
          <w:b w:val="false"/>
          <w:i w:val="false"/>
          <w:color w:val="000000"/>
          <w:sz w:val="22"/>
        </w:rPr>
        <w:t xml:space="preserve"> </w:t>
      </w:r>
      <w:bookmarkStart w:name="paragraf-14.odsek-1.pismeno-d.oznacenie" w:id="635"/>
      <w:r>
        <w:rPr>
          <w:rFonts w:ascii="Times New Roman" w:hAnsi="Times New Roman"/>
          <w:b w:val="false"/>
          <w:i w:val="false"/>
          <w:color w:val="000000"/>
          <w:sz w:val="22"/>
        </w:rPr>
        <w:t xml:space="preserve">d) </w:t>
      </w:r>
      <w:bookmarkEnd w:id="635"/>
      <w:bookmarkStart w:name="paragraf-14.odsek-1.pismeno-d.text" w:id="636"/>
      <w:r>
        <w:rPr>
          <w:rFonts w:ascii="Times New Roman" w:hAnsi="Times New Roman"/>
          <w:b w:val="false"/>
          <w:i w:val="false"/>
          <w:color w:val="000000"/>
          <w:sz w:val="22"/>
        </w:rPr>
        <w:t xml:space="preserve">základné údaje o stavbe v rozsahu ID stavby, názov stavby, identifikačné údaje stavby, členenie stavby, </w:t>
      </w:r>
      <w:bookmarkEnd w:id="636"/>
    </w:p>
    <w:bookmarkEnd w:id="634"/>
    <w:bookmarkStart w:name="paragraf-14.odsek-1.pismeno-e" w:id="637"/>
    <w:p>
      <w:pPr>
        <w:spacing w:before="225" w:after="225" w:line="264"/>
        <w:ind w:left="345"/>
        <w:jc w:val="left"/>
      </w:pPr>
      <w:r>
        <w:rPr>
          <w:rFonts w:ascii="Times New Roman" w:hAnsi="Times New Roman"/>
          <w:b w:val="false"/>
          <w:i w:val="false"/>
          <w:color w:val="000000"/>
          <w:sz w:val="22"/>
        </w:rPr>
        <w:t xml:space="preserve"> </w:t>
      </w:r>
      <w:bookmarkStart w:name="paragraf-14.odsek-1.pismeno-e.oznacenie" w:id="638"/>
      <w:r>
        <w:rPr>
          <w:rFonts w:ascii="Times New Roman" w:hAnsi="Times New Roman"/>
          <w:b w:val="false"/>
          <w:i w:val="false"/>
          <w:color w:val="000000"/>
          <w:sz w:val="22"/>
        </w:rPr>
        <w:t xml:space="preserve">e) </w:t>
      </w:r>
      <w:bookmarkEnd w:id="638"/>
      <w:bookmarkStart w:name="paragraf-14.odsek-1.pismeno-e.text" w:id="639"/>
      <w:r>
        <w:rPr>
          <w:rFonts w:ascii="Times New Roman" w:hAnsi="Times New Roman"/>
          <w:b w:val="false"/>
          <w:i w:val="false"/>
          <w:color w:val="000000"/>
          <w:sz w:val="22"/>
        </w:rPr>
        <w:t xml:space="preserve">podrobné údaje o stavbe v rozsahu zastavovacie údaje, výškové osadenie stavby, odstupové vzdialenosti stavby od hraníc so susednými pozemkami a od susedných stavieb, bilancie plôch, počet parkovacích miest, ostatné bilancie stavby, dopravné napojenie, pripojenie stavby na siete technického vybavenia územia a údaje o odstraňovanej stavbe a identifikačné údaje jej vlastníka, ak je predmetom stavebného zámeru, </w:t>
      </w:r>
      <w:bookmarkEnd w:id="639"/>
    </w:p>
    <w:bookmarkEnd w:id="637"/>
    <w:bookmarkStart w:name="paragraf-14.odsek-1.pismeno-f" w:id="640"/>
    <w:p>
      <w:pPr>
        <w:spacing w:before="225" w:after="225" w:line="264"/>
        <w:ind w:left="345"/>
        <w:jc w:val="left"/>
      </w:pPr>
      <w:r>
        <w:rPr>
          <w:rFonts w:ascii="Times New Roman" w:hAnsi="Times New Roman"/>
          <w:b w:val="false"/>
          <w:i w:val="false"/>
          <w:color w:val="000000"/>
          <w:sz w:val="22"/>
        </w:rPr>
        <w:t xml:space="preserve"> </w:t>
      </w:r>
      <w:bookmarkStart w:name="paragraf-14.odsek-1.pismeno-f.oznacenie" w:id="641"/>
      <w:r>
        <w:rPr>
          <w:rFonts w:ascii="Times New Roman" w:hAnsi="Times New Roman"/>
          <w:b w:val="false"/>
          <w:i w:val="false"/>
          <w:color w:val="000000"/>
          <w:sz w:val="22"/>
        </w:rPr>
        <w:t xml:space="preserve">f) </w:t>
      </w:r>
      <w:bookmarkEnd w:id="641"/>
      <w:bookmarkStart w:name="paragraf-14.odsek-1.pismeno-f.text" w:id="642"/>
      <w:r>
        <w:rPr>
          <w:rFonts w:ascii="Times New Roman" w:hAnsi="Times New Roman"/>
          <w:b w:val="false"/>
          <w:i w:val="false"/>
          <w:color w:val="000000"/>
          <w:sz w:val="22"/>
        </w:rPr>
        <w:t xml:space="preserve">identifikačné údaje dokumentácie, </w:t>
      </w:r>
      <w:bookmarkEnd w:id="642"/>
    </w:p>
    <w:bookmarkEnd w:id="640"/>
    <w:bookmarkStart w:name="paragraf-14.odsek-1.pismeno-g" w:id="643"/>
    <w:p>
      <w:pPr>
        <w:spacing w:before="225" w:after="225" w:line="264"/>
        <w:ind w:left="345"/>
        <w:jc w:val="left"/>
      </w:pPr>
      <w:r>
        <w:rPr>
          <w:rFonts w:ascii="Times New Roman" w:hAnsi="Times New Roman"/>
          <w:b w:val="false"/>
          <w:i w:val="false"/>
          <w:color w:val="000000"/>
          <w:sz w:val="22"/>
        </w:rPr>
        <w:t xml:space="preserve"> </w:t>
      </w:r>
      <w:bookmarkStart w:name="paragraf-14.odsek-1.pismeno-g.oznacenie" w:id="644"/>
      <w:r>
        <w:rPr>
          <w:rFonts w:ascii="Times New Roman" w:hAnsi="Times New Roman"/>
          <w:b w:val="false"/>
          <w:i w:val="false"/>
          <w:color w:val="000000"/>
          <w:sz w:val="22"/>
        </w:rPr>
        <w:t xml:space="preserve">g) </w:t>
      </w:r>
      <w:bookmarkEnd w:id="644"/>
      <w:bookmarkStart w:name="paragraf-14.odsek-1.pismeno-g.text" w:id="645"/>
      <w:r>
        <w:rPr>
          <w:rFonts w:ascii="Times New Roman" w:hAnsi="Times New Roman"/>
          <w:b w:val="false"/>
          <w:i w:val="false"/>
          <w:color w:val="000000"/>
          <w:sz w:val="22"/>
        </w:rPr>
        <w:t xml:space="preserve">podmienky, ktoré určil príslušný orgán v rozhodnutí zo zisťovacieho konania, v záväznom stanovisku zo zisťovacieho konania alebo v záverečnom stanovisku, alebo spôsob, akým sa s uvedenými podmienkami stavebník v rámci prípravy dokumentácie vysporiadal, </w:t>
      </w:r>
      <w:bookmarkEnd w:id="645"/>
    </w:p>
    <w:bookmarkEnd w:id="643"/>
    <w:bookmarkStart w:name="paragraf-14.odsek-1.pismeno-h" w:id="646"/>
    <w:p>
      <w:pPr>
        <w:spacing w:before="225" w:after="225" w:line="264"/>
        <w:ind w:left="345"/>
        <w:jc w:val="left"/>
      </w:pPr>
      <w:r>
        <w:rPr>
          <w:rFonts w:ascii="Times New Roman" w:hAnsi="Times New Roman"/>
          <w:b w:val="false"/>
          <w:i w:val="false"/>
          <w:color w:val="000000"/>
          <w:sz w:val="22"/>
        </w:rPr>
        <w:t xml:space="preserve"> </w:t>
      </w:r>
      <w:bookmarkStart w:name="paragraf-14.odsek-1.pismeno-h.oznacenie" w:id="647"/>
      <w:r>
        <w:rPr>
          <w:rFonts w:ascii="Times New Roman" w:hAnsi="Times New Roman"/>
          <w:b w:val="false"/>
          <w:i w:val="false"/>
          <w:color w:val="000000"/>
          <w:sz w:val="22"/>
        </w:rPr>
        <w:t xml:space="preserve">h) </w:t>
      </w:r>
      <w:bookmarkEnd w:id="647"/>
      <w:bookmarkStart w:name="paragraf-14.odsek-1.pismeno-h.text" w:id="648"/>
      <w:r>
        <w:rPr>
          <w:rFonts w:ascii="Times New Roman" w:hAnsi="Times New Roman"/>
          <w:b w:val="false"/>
          <w:i w:val="false"/>
          <w:color w:val="000000"/>
          <w:sz w:val="22"/>
        </w:rPr>
        <w:t xml:space="preserve">zoznam záväzných stanovísk a záväzných vyjadrení uplatnených v konaní, </w:t>
      </w:r>
      <w:bookmarkEnd w:id="648"/>
    </w:p>
    <w:bookmarkEnd w:id="646"/>
    <w:bookmarkStart w:name="paragraf-14.odsek-1.pismeno-i" w:id="649"/>
    <w:p>
      <w:pPr>
        <w:spacing w:before="225" w:after="225" w:line="264"/>
        <w:ind w:left="345"/>
        <w:jc w:val="left"/>
      </w:pPr>
      <w:r>
        <w:rPr>
          <w:rFonts w:ascii="Times New Roman" w:hAnsi="Times New Roman"/>
          <w:b w:val="false"/>
          <w:i w:val="false"/>
          <w:color w:val="000000"/>
          <w:sz w:val="22"/>
        </w:rPr>
        <w:t xml:space="preserve"> </w:t>
      </w:r>
      <w:bookmarkStart w:name="paragraf-14.odsek-1.pismeno-i.oznacenie" w:id="650"/>
      <w:r>
        <w:rPr>
          <w:rFonts w:ascii="Times New Roman" w:hAnsi="Times New Roman"/>
          <w:b w:val="false"/>
          <w:i w:val="false"/>
          <w:color w:val="000000"/>
          <w:sz w:val="22"/>
        </w:rPr>
        <w:t xml:space="preserve">i) </w:t>
      </w:r>
      <w:bookmarkEnd w:id="650"/>
      <w:bookmarkStart w:name="paragraf-14.odsek-1.pismeno-i.text" w:id="651"/>
      <w:r>
        <w:rPr>
          <w:rFonts w:ascii="Times New Roman" w:hAnsi="Times New Roman"/>
          <w:b w:val="false"/>
          <w:i w:val="false"/>
          <w:color w:val="000000"/>
          <w:sz w:val="22"/>
        </w:rPr>
        <w:t xml:space="preserve">lehotu platnosti rozhodnutia o stavebnom zámere, </w:t>
      </w:r>
      <w:bookmarkEnd w:id="651"/>
    </w:p>
    <w:bookmarkEnd w:id="649"/>
    <w:bookmarkStart w:name="paragraf-14.odsek-1.pismeno-j" w:id="652"/>
    <w:p>
      <w:pPr>
        <w:spacing w:before="225" w:after="225" w:line="264"/>
        <w:ind w:left="345"/>
        <w:jc w:val="left"/>
      </w:pPr>
      <w:r>
        <w:rPr>
          <w:rFonts w:ascii="Times New Roman" w:hAnsi="Times New Roman"/>
          <w:b w:val="false"/>
          <w:i w:val="false"/>
          <w:color w:val="000000"/>
          <w:sz w:val="22"/>
        </w:rPr>
        <w:t xml:space="preserve"> </w:t>
      </w:r>
      <w:bookmarkStart w:name="paragraf-14.odsek-1.pismeno-j.oznacenie" w:id="653"/>
      <w:r>
        <w:rPr>
          <w:rFonts w:ascii="Times New Roman" w:hAnsi="Times New Roman"/>
          <w:b w:val="false"/>
          <w:i w:val="false"/>
          <w:color w:val="000000"/>
          <w:sz w:val="22"/>
        </w:rPr>
        <w:t xml:space="preserve">j) </w:t>
      </w:r>
      <w:bookmarkEnd w:id="653"/>
      <w:bookmarkStart w:name="paragraf-14.odsek-1.pismeno-j.text" w:id="654"/>
      <w:r>
        <w:rPr>
          <w:rFonts w:ascii="Times New Roman" w:hAnsi="Times New Roman"/>
          <w:b w:val="false"/>
          <w:i w:val="false"/>
          <w:color w:val="000000"/>
          <w:sz w:val="22"/>
        </w:rPr>
        <w:t xml:space="preserve">údaj o spôsobe doručovania, </w:t>
      </w:r>
      <w:bookmarkEnd w:id="654"/>
    </w:p>
    <w:bookmarkEnd w:id="652"/>
    <w:bookmarkStart w:name="paragraf-14.odsek-1.pismeno-k" w:id="655"/>
    <w:p>
      <w:pPr>
        <w:spacing w:before="225" w:after="225" w:line="264"/>
        <w:ind w:left="345"/>
        <w:jc w:val="left"/>
      </w:pPr>
      <w:r>
        <w:rPr>
          <w:rFonts w:ascii="Times New Roman" w:hAnsi="Times New Roman"/>
          <w:b w:val="false"/>
          <w:i w:val="false"/>
          <w:color w:val="000000"/>
          <w:sz w:val="22"/>
        </w:rPr>
        <w:t xml:space="preserve"> </w:t>
      </w:r>
      <w:bookmarkStart w:name="paragraf-14.odsek-1.pismeno-k.oznacenie" w:id="656"/>
      <w:r>
        <w:rPr>
          <w:rFonts w:ascii="Times New Roman" w:hAnsi="Times New Roman"/>
          <w:b w:val="false"/>
          <w:i w:val="false"/>
          <w:color w:val="000000"/>
          <w:sz w:val="22"/>
        </w:rPr>
        <w:t xml:space="preserve">k) </w:t>
      </w:r>
      <w:bookmarkEnd w:id="656"/>
      <w:bookmarkStart w:name="paragraf-14.odsek-1.pismeno-k.text" w:id="657"/>
      <w:r>
        <w:rPr>
          <w:rFonts w:ascii="Times New Roman" w:hAnsi="Times New Roman"/>
          <w:b w:val="false"/>
          <w:i w:val="false"/>
          <w:color w:val="000000"/>
          <w:sz w:val="22"/>
        </w:rPr>
        <w:t xml:space="preserve">členenie rozdeľovníka pre doručovanie na účastníkov konania, dotknuté orgány a dotknuté právnické osoby. </w:t>
      </w:r>
      <w:bookmarkEnd w:id="657"/>
    </w:p>
    <w:bookmarkEnd w:id="655"/>
    <w:bookmarkEnd w:id="620"/>
    <w:bookmarkEnd w:id="617"/>
    <w:bookmarkStart w:name="column-1" w:id="658"/>
    <w:p>
      <w:pPr>
        <w:spacing w:before="0" w:after="0"/>
        <w:ind w:left="120"/>
        <w:jc w:val="left"/>
      </w:pPr>
      <w:bookmarkStart w:name="predpis" w:id="659"/>
      <w:bookmarkEnd w:id="659"/>
    </w:p>
    <w:bookmarkEnd w:id="658"/>
    <w:bookmarkStart w:name="paragraf-15" w:id="660"/>
    <w:p>
      <w:pPr>
        <w:spacing w:before="225" w:after="225" w:line="264"/>
        <w:ind w:left="195"/>
        <w:jc w:val="center"/>
      </w:pPr>
      <w:bookmarkStart w:name="paragraf-15.oznacenie" w:id="661"/>
      <w:r>
        <w:rPr>
          <w:rFonts w:ascii="Times New Roman" w:hAnsi="Times New Roman"/>
          <w:b/>
          <w:i w:val="false"/>
          <w:color w:val="000000"/>
          <w:sz w:val="22"/>
        </w:rPr>
        <w:t xml:space="preserve"> § 15 </w:t>
      </w:r>
    </w:p>
    <w:bookmarkEnd w:id="661"/>
    <w:bookmarkStart w:name="paragraf-15.nadpis" w:id="662"/>
    <w:p>
      <w:pPr>
        <w:spacing w:before="225" w:after="225" w:line="264"/>
        <w:ind w:left="195"/>
        <w:jc w:val="center"/>
      </w:pPr>
      <w:r>
        <w:rPr>
          <w:rFonts w:ascii="Times New Roman" w:hAnsi="Times New Roman"/>
          <w:b/>
          <w:i w:val="false"/>
          <w:color w:val="000000"/>
          <w:sz w:val="22"/>
        </w:rPr>
        <w:t xml:space="preserve"> Rozhodnutie o zmene rozhodnutia o stavebnom zámere </w:t>
      </w:r>
    </w:p>
    <w:bookmarkEnd w:id="662"/>
    <w:bookmarkStart w:name="paragraf-15.odsek-1" w:id="663"/>
    <w:p>
      <w:pPr>
        <w:spacing w:before="0" w:after="0" w:line="264"/>
        <w:ind w:left="270"/>
        <w:jc w:val="left"/>
      </w:pPr>
      <w:bookmarkStart w:name="paragraf-15.odsek-1" w:id="664"/>
      <w:r>
        <w:rPr>
          <w:rFonts w:ascii="Times New Roman" w:hAnsi="Times New Roman"/>
          <w:b w:val="false"/>
          <w:i w:val="false"/>
          <w:color w:val="000000"/>
          <w:sz w:val="22"/>
        </w:rPr>
        <w:t xml:space="preserve"> </w:t>
      </w:r>
      <w:bookmarkStart w:name="paragraf-15.odsek-1.oznacenie" w:id="665"/>
      <w:bookmarkEnd w:id="665"/>
      <w:bookmarkStart w:name="paragraf-15.odsek-1.text" w:id="666"/>
      <w:r>
        <w:rPr>
          <w:rFonts w:ascii="Times New Roman" w:hAnsi="Times New Roman"/>
          <w:b w:val="false"/>
          <w:i w:val="false"/>
          <w:color w:val="000000"/>
          <w:sz w:val="22"/>
        </w:rPr>
        <w:t xml:space="preserve">Rozhodnutie o zmene rozhodnutia o stavebnom zámere obsahuje okrem všeobecných náležitostí podľa </w:t>
      </w:r>
      <w:bookmarkEnd w:id="666"/>
      <w:hyperlink r:id="rId34">
        <w:r>
          <w:rPr>
            <w:rFonts w:ascii="Times New Roman" w:hAnsi="Times New Roman"/>
            <w:b w:val="false"/>
            <w:i w:val="false"/>
            <w:color w:val="0000ff"/>
            <w:sz w:val="22"/>
            <w:u w:val="single"/>
          </w:rPr>
          <w:t>§ 47 správneho poriadku</w:t>
        </w:r>
      </w:hyperlink>
      <w:bookmarkStart w:name="paragraf-15.odsek-1.text" w:id="667"/>
      <w:r>
        <w:rPr>
          <w:rFonts w:ascii="Times New Roman" w:hAnsi="Times New Roman"/>
          <w:b w:val="false"/>
          <w:i w:val="false"/>
          <w:color w:val="000000"/>
          <w:sz w:val="22"/>
        </w:rPr>
        <w:t xml:space="preserve"> aj </w:t>
      </w:r>
      <w:bookmarkEnd w:id="667"/>
    </w:p>
    <w:bookmarkEnd w:id="664"/>
    <w:bookmarkStart w:name="paragraf-15.odsek-1.pismeno-a" w:id="668"/>
    <w:p>
      <w:pPr>
        <w:spacing w:before="225" w:after="225" w:line="264"/>
        <w:ind w:left="345"/>
        <w:jc w:val="left"/>
      </w:pPr>
      <w:r>
        <w:rPr>
          <w:rFonts w:ascii="Times New Roman" w:hAnsi="Times New Roman"/>
          <w:b w:val="false"/>
          <w:i w:val="false"/>
          <w:color w:val="000000"/>
          <w:sz w:val="22"/>
        </w:rPr>
        <w:t xml:space="preserve"> </w:t>
      </w:r>
      <w:bookmarkStart w:name="paragraf-15.odsek-1.pismeno-a.oznacenie" w:id="669"/>
      <w:r>
        <w:rPr>
          <w:rFonts w:ascii="Times New Roman" w:hAnsi="Times New Roman"/>
          <w:b w:val="false"/>
          <w:i w:val="false"/>
          <w:color w:val="000000"/>
          <w:sz w:val="22"/>
        </w:rPr>
        <w:t xml:space="preserve">a) </w:t>
      </w:r>
      <w:bookmarkEnd w:id="669"/>
      <w:bookmarkStart w:name="paragraf-15.odsek-1.pismeno-a.text" w:id="670"/>
      <w:r>
        <w:rPr>
          <w:rFonts w:ascii="Times New Roman" w:hAnsi="Times New Roman"/>
          <w:b w:val="false"/>
          <w:i w:val="false"/>
          <w:color w:val="000000"/>
          <w:sz w:val="22"/>
        </w:rPr>
        <w:t xml:space="preserve">údaje podľa </w:t>
      </w:r>
      <w:bookmarkEnd w:id="670"/>
      <w:hyperlink w:anchor="paragraf-14.odsek-1.pismeno-a">
        <w:r>
          <w:rPr>
            <w:rFonts w:ascii="Times New Roman" w:hAnsi="Times New Roman"/>
            <w:b w:val="false"/>
            <w:i w:val="false"/>
            <w:color w:val="0000ff"/>
            <w:sz w:val="22"/>
            <w:u w:val="single"/>
          </w:rPr>
          <w:t>§ 14 písm. a) až i)</w:t>
        </w:r>
      </w:hyperlink>
      <w:bookmarkStart w:name="paragraf-15.odsek-1.pismeno-a.text" w:id="671"/>
      <w:r>
        <w:rPr>
          <w:rFonts w:ascii="Times New Roman" w:hAnsi="Times New Roman"/>
          <w:b w:val="false"/>
          <w:i w:val="false"/>
          <w:color w:val="000000"/>
          <w:sz w:val="22"/>
        </w:rPr>
        <w:t xml:space="preserve"> pôvodného stavebného zámeru, </w:t>
      </w:r>
      <w:bookmarkEnd w:id="671"/>
    </w:p>
    <w:bookmarkEnd w:id="668"/>
    <w:bookmarkStart w:name="paragraf-15.odsek-1.pismeno-b" w:id="672"/>
    <w:p>
      <w:pPr>
        <w:spacing w:before="225" w:after="225" w:line="264"/>
        <w:ind w:left="345"/>
        <w:jc w:val="left"/>
      </w:pPr>
      <w:r>
        <w:rPr>
          <w:rFonts w:ascii="Times New Roman" w:hAnsi="Times New Roman"/>
          <w:b w:val="false"/>
          <w:i w:val="false"/>
          <w:color w:val="000000"/>
          <w:sz w:val="22"/>
        </w:rPr>
        <w:t xml:space="preserve"> </w:t>
      </w:r>
      <w:bookmarkStart w:name="paragraf-15.odsek-1.pismeno-b.oznacenie" w:id="673"/>
      <w:r>
        <w:rPr>
          <w:rFonts w:ascii="Times New Roman" w:hAnsi="Times New Roman"/>
          <w:b w:val="false"/>
          <w:i w:val="false"/>
          <w:color w:val="000000"/>
          <w:sz w:val="22"/>
        </w:rPr>
        <w:t xml:space="preserve">b) </w:t>
      </w:r>
      <w:bookmarkEnd w:id="673"/>
      <w:bookmarkStart w:name="paragraf-15.odsek-1.pismeno-b.text" w:id="674"/>
      <w:r>
        <w:rPr>
          <w:rFonts w:ascii="Times New Roman" w:hAnsi="Times New Roman"/>
          <w:b w:val="false"/>
          <w:i w:val="false"/>
          <w:color w:val="000000"/>
          <w:sz w:val="22"/>
        </w:rPr>
        <w:t xml:space="preserve">dôvod zmeny podľa </w:t>
      </w:r>
      <w:bookmarkEnd w:id="674"/>
      <w:hyperlink r:id="rId35">
        <w:r>
          <w:rPr>
            <w:rFonts w:ascii="Times New Roman" w:hAnsi="Times New Roman"/>
            <w:b w:val="false"/>
            <w:i w:val="false"/>
            <w:color w:val="0000ff"/>
            <w:sz w:val="22"/>
            <w:u w:val="single"/>
          </w:rPr>
          <w:t>§ 62 ods. 1 Stavebného zákona</w:t>
        </w:r>
      </w:hyperlink>
      <w:bookmarkStart w:name="paragraf-15.odsek-1.pismeno-b.text" w:id="675"/>
      <w:r>
        <w:rPr>
          <w:rFonts w:ascii="Times New Roman" w:hAnsi="Times New Roman"/>
          <w:b w:val="false"/>
          <w:i w:val="false"/>
          <w:color w:val="000000"/>
          <w:sz w:val="22"/>
        </w:rPr>
        <w:t xml:space="preserve">, </w:t>
      </w:r>
      <w:bookmarkEnd w:id="675"/>
    </w:p>
    <w:bookmarkEnd w:id="672"/>
    <w:bookmarkStart w:name="paragraf-15.odsek-1.pismeno-c" w:id="676"/>
    <w:p>
      <w:pPr>
        <w:spacing w:before="225" w:after="225" w:line="264"/>
        <w:ind w:left="345"/>
        <w:jc w:val="left"/>
      </w:pPr>
      <w:r>
        <w:rPr>
          <w:rFonts w:ascii="Times New Roman" w:hAnsi="Times New Roman"/>
          <w:b w:val="false"/>
          <w:i w:val="false"/>
          <w:color w:val="000000"/>
          <w:sz w:val="22"/>
        </w:rPr>
        <w:t xml:space="preserve"> </w:t>
      </w:r>
      <w:bookmarkStart w:name="paragraf-15.odsek-1.pismeno-c.oznacenie" w:id="677"/>
      <w:r>
        <w:rPr>
          <w:rFonts w:ascii="Times New Roman" w:hAnsi="Times New Roman"/>
          <w:b w:val="false"/>
          <w:i w:val="false"/>
          <w:color w:val="000000"/>
          <w:sz w:val="22"/>
        </w:rPr>
        <w:t xml:space="preserve">c) </w:t>
      </w:r>
      <w:bookmarkEnd w:id="677"/>
      <w:bookmarkStart w:name="paragraf-15.odsek-1.pismeno-c.text" w:id="678"/>
      <w:r>
        <w:rPr>
          <w:rFonts w:ascii="Times New Roman" w:hAnsi="Times New Roman"/>
          <w:b w:val="false"/>
          <w:i w:val="false"/>
          <w:color w:val="000000"/>
          <w:sz w:val="22"/>
        </w:rPr>
        <w:t xml:space="preserve">nové údaje, ktoré nahrádzajú údaje podľa </w:t>
      </w:r>
      <w:bookmarkEnd w:id="678"/>
      <w:hyperlink w:anchor="paragraf-14.odsek-1.pismeno-a">
        <w:r>
          <w:rPr>
            <w:rFonts w:ascii="Times New Roman" w:hAnsi="Times New Roman"/>
            <w:b w:val="false"/>
            <w:i w:val="false"/>
            <w:color w:val="0000ff"/>
            <w:sz w:val="22"/>
            <w:u w:val="single"/>
          </w:rPr>
          <w:t>§ 14 písm. a) až i)</w:t>
        </w:r>
      </w:hyperlink>
      <w:bookmarkStart w:name="paragraf-15.odsek-1.pismeno-c.text" w:id="679"/>
      <w:r>
        <w:rPr>
          <w:rFonts w:ascii="Times New Roman" w:hAnsi="Times New Roman"/>
          <w:b w:val="false"/>
          <w:i w:val="false"/>
          <w:color w:val="000000"/>
          <w:sz w:val="22"/>
        </w:rPr>
        <w:t xml:space="preserve"> pôvodného stavebného zámeru, </w:t>
      </w:r>
      <w:bookmarkEnd w:id="679"/>
    </w:p>
    <w:bookmarkEnd w:id="676"/>
    <w:bookmarkStart w:name="paragraf-15.odsek-1.pismeno-d" w:id="680"/>
    <w:p>
      <w:pPr>
        <w:spacing w:before="225" w:after="225" w:line="264"/>
        <w:ind w:left="345"/>
        <w:jc w:val="left"/>
      </w:pPr>
      <w:r>
        <w:rPr>
          <w:rFonts w:ascii="Times New Roman" w:hAnsi="Times New Roman"/>
          <w:b w:val="false"/>
          <w:i w:val="false"/>
          <w:color w:val="000000"/>
          <w:sz w:val="22"/>
        </w:rPr>
        <w:t xml:space="preserve"> </w:t>
      </w:r>
      <w:bookmarkStart w:name="paragraf-15.odsek-1.pismeno-d.oznacenie" w:id="681"/>
      <w:r>
        <w:rPr>
          <w:rFonts w:ascii="Times New Roman" w:hAnsi="Times New Roman"/>
          <w:b w:val="false"/>
          <w:i w:val="false"/>
          <w:color w:val="000000"/>
          <w:sz w:val="22"/>
        </w:rPr>
        <w:t xml:space="preserve">d) </w:t>
      </w:r>
      <w:bookmarkEnd w:id="681"/>
      <w:bookmarkStart w:name="paragraf-15.odsek-1.pismeno-d.text" w:id="682"/>
      <w:r>
        <w:rPr>
          <w:rFonts w:ascii="Times New Roman" w:hAnsi="Times New Roman"/>
          <w:b w:val="false"/>
          <w:i w:val="false"/>
          <w:color w:val="000000"/>
          <w:sz w:val="22"/>
        </w:rPr>
        <w:t xml:space="preserve">lehotu platnosti rozhodnutia o zmene rozhodnutia o stavebnom zámere, </w:t>
      </w:r>
      <w:bookmarkEnd w:id="682"/>
    </w:p>
    <w:bookmarkEnd w:id="680"/>
    <w:bookmarkStart w:name="paragraf-15.odsek-1.pismeno-e" w:id="683"/>
    <w:p>
      <w:pPr>
        <w:spacing w:before="225" w:after="225" w:line="264"/>
        <w:ind w:left="345"/>
        <w:jc w:val="left"/>
      </w:pPr>
      <w:r>
        <w:rPr>
          <w:rFonts w:ascii="Times New Roman" w:hAnsi="Times New Roman"/>
          <w:b w:val="false"/>
          <w:i w:val="false"/>
          <w:color w:val="000000"/>
          <w:sz w:val="22"/>
        </w:rPr>
        <w:t xml:space="preserve"> </w:t>
      </w:r>
      <w:bookmarkStart w:name="paragraf-15.odsek-1.pismeno-e.oznacenie" w:id="684"/>
      <w:r>
        <w:rPr>
          <w:rFonts w:ascii="Times New Roman" w:hAnsi="Times New Roman"/>
          <w:b w:val="false"/>
          <w:i w:val="false"/>
          <w:color w:val="000000"/>
          <w:sz w:val="22"/>
        </w:rPr>
        <w:t xml:space="preserve">e) </w:t>
      </w:r>
      <w:bookmarkEnd w:id="684"/>
      <w:bookmarkStart w:name="paragraf-15.odsek-1.pismeno-e.text" w:id="685"/>
      <w:r>
        <w:rPr>
          <w:rFonts w:ascii="Times New Roman" w:hAnsi="Times New Roman"/>
          <w:b w:val="false"/>
          <w:i w:val="false"/>
          <w:color w:val="000000"/>
          <w:sz w:val="22"/>
        </w:rPr>
        <w:t xml:space="preserve">údaj o spôsobe doručovania, </w:t>
      </w:r>
      <w:bookmarkEnd w:id="685"/>
    </w:p>
    <w:bookmarkEnd w:id="683"/>
    <w:bookmarkStart w:name="paragraf-15.odsek-1.pismeno-f" w:id="686"/>
    <w:p>
      <w:pPr>
        <w:spacing w:before="225" w:after="225" w:line="264"/>
        <w:ind w:left="345"/>
        <w:jc w:val="left"/>
      </w:pPr>
      <w:r>
        <w:rPr>
          <w:rFonts w:ascii="Times New Roman" w:hAnsi="Times New Roman"/>
          <w:b w:val="false"/>
          <w:i w:val="false"/>
          <w:color w:val="000000"/>
          <w:sz w:val="22"/>
        </w:rPr>
        <w:t xml:space="preserve"> </w:t>
      </w:r>
      <w:bookmarkStart w:name="paragraf-15.odsek-1.pismeno-f.oznacenie" w:id="687"/>
      <w:r>
        <w:rPr>
          <w:rFonts w:ascii="Times New Roman" w:hAnsi="Times New Roman"/>
          <w:b w:val="false"/>
          <w:i w:val="false"/>
          <w:color w:val="000000"/>
          <w:sz w:val="22"/>
        </w:rPr>
        <w:t xml:space="preserve">f) </w:t>
      </w:r>
      <w:bookmarkEnd w:id="687"/>
      <w:bookmarkStart w:name="paragraf-15.odsek-1.pismeno-f.text" w:id="688"/>
      <w:r>
        <w:rPr>
          <w:rFonts w:ascii="Times New Roman" w:hAnsi="Times New Roman"/>
          <w:b w:val="false"/>
          <w:i w:val="false"/>
          <w:color w:val="000000"/>
          <w:sz w:val="22"/>
        </w:rPr>
        <w:t xml:space="preserve">členenie rozdeľovníka pre doručovanie na účastníkov konania, dotknuté orgány a dotknuté právnické osoby. </w:t>
      </w:r>
      <w:bookmarkEnd w:id="688"/>
    </w:p>
    <w:bookmarkEnd w:id="686"/>
    <w:bookmarkEnd w:id="663"/>
    <w:bookmarkEnd w:id="660"/>
    <w:bookmarkStart w:name="column-1" w:id="689"/>
    <w:p>
      <w:pPr>
        <w:spacing w:before="0" w:after="0"/>
        <w:ind w:left="120"/>
        <w:jc w:val="left"/>
      </w:pPr>
      <w:bookmarkStart w:name="predpis" w:id="690"/>
      <w:bookmarkEnd w:id="690"/>
    </w:p>
    <w:bookmarkEnd w:id="689"/>
    <w:bookmarkStart w:name="paragraf-16" w:id="691"/>
    <w:p>
      <w:pPr>
        <w:spacing w:before="225" w:after="225" w:line="264"/>
        <w:ind w:left="195"/>
        <w:jc w:val="center"/>
      </w:pPr>
      <w:bookmarkStart w:name="paragraf-16.oznacenie" w:id="692"/>
      <w:r>
        <w:rPr>
          <w:rFonts w:ascii="Times New Roman" w:hAnsi="Times New Roman"/>
          <w:b/>
          <w:i w:val="false"/>
          <w:color w:val="000000"/>
          <w:sz w:val="22"/>
        </w:rPr>
        <w:t xml:space="preserve"> § 16 </w:t>
      </w:r>
    </w:p>
    <w:bookmarkEnd w:id="692"/>
    <w:bookmarkStart w:name="paragraf-16.nadpis" w:id="693"/>
    <w:p>
      <w:pPr>
        <w:spacing w:before="225" w:after="225" w:line="264"/>
        <w:ind w:left="195"/>
        <w:jc w:val="center"/>
      </w:pPr>
      <w:r>
        <w:rPr>
          <w:rFonts w:ascii="Times New Roman" w:hAnsi="Times New Roman"/>
          <w:b/>
          <w:i w:val="false"/>
          <w:color w:val="000000"/>
          <w:sz w:val="22"/>
        </w:rPr>
        <w:t xml:space="preserve"> Overovacia doložka projektu stavby </w:t>
      </w:r>
    </w:p>
    <w:bookmarkEnd w:id="693"/>
    <w:bookmarkStart w:name="paragraf-16.odsek-1" w:id="694"/>
    <w:p>
      <w:pPr>
        <w:spacing w:before="0" w:after="0" w:line="264"/>
        <w:ind w:left="270"/>
        <w:jc w:val="left"/>
      </w:pPr>
      <w:bookmarkStart w:name="paragraf-16.odsek-1" w:id="695"/>
      <w:r>
        <w:rPr>
          <w:rFonts w:ascii="Times New Roman" w:hAnsi="Times New Roman"/>
          <w:b w:val="false"/>
          <w:i w:val="false"/>
          <w:color w:val="000000"/>
          <w:sz w:val="22"/>
        </w:rPr>
        <w:t xml:space="preserve"> </w:t>
      </w:r>
      <w:bookmarkStart w:name="paragraf-16.odsek-1.oznacenie" w:id="696"/>
      <w:bookmarkEnd w:id="696"/>
      <w:bookmarkStart w:name="paragraf-16.odsek-1.text" w:id="697"/>
      <w:r>
        <w:rPr>
          <w:rFonts w:ascii="Times New Roman" w:hAnsi="Times New Roman"/>
          <w:b w:val="false"/>
          <w:i w:val="false"/>
          <w:color w:val="000000"/>
          <w:sz w:val="22"/>
        </w:rPr>
        <w:t xml:space="preserve">Overovacia doložka projektu stavby obsahuje okrem všeobecných náležitostí aj </w:t>
      </w:r>
      <w:bookmarkEnd w:id="697"/>
    </w:p>
    <w:bookmarkEnd w:id="695"/>
    <w:bookmarkStart w:name="paragraf-16.odsek-1.pismeno-a" w:id="698"/>
    <w:p>
      <w:pPr>
        <w:spacing w:before="225" w:after="225" w:line="264"/>
        <w:ind w:left="345"/>
        <w:jc w:val="left"/>
      </w:pPr>
      <w:r>
        <w:rPr>
          <w:rFonts w:ascii="Times New Roman" w:hAnsi="Times New Roman"/>
          <w:b w:val="false"/>
          <w:i w:val="false"/>
          <w:color w:val="000000"/>
          <w:sz w:val="22"/>
        </w:rPr>
        <w:t xml:space="preserve"> </w:t>
      </w:r>
      <w:bookmarkStart w:name="paragraf-16.odsek-1.pismeno-a.oznacenie" w:id="699"/>
      <w:r>
        <w:rPr>
          <w:rFonts w:ascii="Times New Roman" w:hAnsi="Times New Roman"/>
          <w:b w:val="false"/>
          <w:i w:val="false"/>
          <w:color w:val="000000"/>
          <w:sz w:val="22"/>
        </w:rPr>
        <w:t xml:space="preserve">a) </w:t>
      </w:r>
      <w:bookmarkEnd w:id="699"/>
      <w:bookmarkStart w:name="paragraf-16.odsek-1.pismeno-a.text" w:id="700"/>
      <w:r>
        <w:rPr>
          <w:rFonts w:ascii="Times New Roman" w:hAnsi="Times New Roman"/>
          <w:b w:val="false"/>
          <w:i w:val="false"/>
          <w:color w:val="000000"/>
          <w:sz w:val="22"/>
        </w:rPr>
        <w:t xml:space="preserve">ustanovenie právneho predpisu, na základe ktorého správny orgán vydáva overovaciu doložku projektu stavby, </w:t>
      </w:r>
      <w:bookmarkEnd w:id="700"/>
    </w:p>
    <w:bookmarkEnd w:id="698"/>
    <w:bookmarkStart w:name="paragraf-16.odsek-1.pismeno-b" w:id="701"/>
    <w:p>
      <w:pPr>
        <w:spacing w:before="225" w:after="225" w:line="264"/>
        <w:ind w:left="345"/>
        <w:jc w:val="left"/>
      </w:pPr>
      <w:r>
        <w:rPr>
          <w:rFonts w:ascii="Times New Roman" w:hAnsi="Times New Roman"/>
          <w:b w:val="false"/>
          <w:i w:val="false"/>
          <w:color w:val="000000"/>
          <w:sz w:val="22"/>
        </w:rPr>
        <w:t xml:space="preserve"> </w:t>
      </w:r>
      <w:bookmarkStart w:name="paragraf-16.odsek-1.pismeno-b.oznacenie" w:id="702"/>
      <w:r>
        <w:rPr>
          <w:rFonts w:ascii="Times New Roman" w:hAnsi="Times New Roman"/>
          <w:b w:val="false"/>
          <w:i w:val="false"/>
          <w:color w:val="000000"/>
          <w:sz w:val="22"/>
        </w:rPr>
        <w:t xml:space="preserve">b) </w:t>
      </w:r>
      <w:bookmarkEnd w:id="702"/>
      <w:bookmarkStart w:name="paragraf-16.odsek-1.pismeno-b.text" w:id="703"/>
      <w:r>
        <w:rPr>
          <w:rFonts w:ascii="Times New Roman" w:hAnsi="Times New Roman"/>
          <w:b w:val="false"/>
          <w:i w:val="false"/>
          <w:color w:val="000000"/>
          <w:sz w:val="22"/>
        </w:rPr>
        <w:t xml:space="preserve">identifikačné údaje stavebníka, </w:t>
      </w:r>
      <w:bookmarkEnd w:id="703"/>
    </w:p>
    <w:bookmarkEnd w:id="701"/>
    <w:bookmarkStart w:name="paragraf-16.odsek-1.pismeno-c" w:id="704"/>
    <w:p>
      <w:pPr>
        <w:spacing w:before="225" w:after="225" w:line="264"/>
        <w:ind w:left="345"/>
        <w:jc w:val="left"/>
      </w:pPr>
      <w:r>
        <w:rPr>
          <w:rFonts w:ascii="Times New Roman" w:hAnsi="Times New Roman"/>
          <w:b w:val="false"/>
          <w:i w:val="false"/>
          <w:color w:val="000000"/>
          <w:sz w:val="22"/>
        </w:rPr>
        <w:t xml:space="preserve"> </w:t>
      </w:r>
      <w:bookmarkStart w:name="paragraf-16.odsek-1.pismeno-c.oznacenie" w:id="705"/>
      <w:r>
        <w:rPr>
          <w:rFonts w:ascii="Times New Roman" w:hAnsi="Times New Roman"/>
          <w:b w:val="false"/>
          <w:i w:val="false"/>
          <w:color w:val="000000"/>
          <w:sz w:val="22"/>
        </w:rPr>
        <w:t xml:space="preserve">c) </w:t>
      </w:r>
      <w:bookmarkEnd w:id="705"/>
      <w:bookmarkStart w:name="paragraf-16.odsek-1.pismeno-c.text" w:id="706"/>
      <w:r>
        <w:rPr>
          <w:rFonts w:ascii="Times New Roman" w:hAnsi="Times New Roman"/>
          <w:b w:val="false"/>
          <w:i w:val="false"/>
          <w:color w:val="000000"/>
          <w:sz w:val="22"/>
        </w:rPr>
        <w:t xml:space="preserve">identifikačné údaje projektanta, </w:t>
      </w:r>
      <w:bookmarkEnd w:id="706"/>
    </w:p>
    <w:bookmarkEnd w:id="704"/>
    <w:bookmarkStart w:name="paragraf-16.odsek-1.pismeno-d" w:id="707"/>
    <w:p>
      <w:pPr>
        <w:spacing w:before="225" w:after="225" w:line="264"/>
        <w:ind w:left="345"/>
        <w:jc w:val="left"/>
      </w:pPr>
      <w:r>
        <w:rPr>
          <w:rFonts w:ascii="Times New Roman" w:hAnsi="Times New Roman"/>
          <w:b w:val="false"/>
          <w:i w:val="false"/>
          <w:color w:val="000000"/>
          <w:sz w:val="22"/>
        </w:rPr>
        <w:t xml:space="preserve"> </w:t>
      </w:r>
      <w:bookmarkStart w:name="paragraf-16.odsek-1.pismeno-d.oznacenie" w:id="708"/>
      <w:r>
        <w:rPr>
          <w:rFonts w:ascii="Times New Roman" w:hAnsi="Times New Roman"/>
          <w:b w:val="false"/>
          <w:i w:val="false"/>
          <w:color w:val="000000"/>
          <w:sz w:val="22"/>
        </w:rPr>
        <w:t xml:space="preserve">d) </w:t>
      </w:r>
      <w:bookmarkEnd w:id="708"/>
      <w:bookmarkStart w:name="paragraf-16.odsek-1.pismeno-d.text" w:id="709"/>
      <w:r>
        <w:rPr>
          <w:rFonts w:ascii="Times New Roman" w:hAnsi="Times New Roman"/>
          <w:b w:val="false"/>
          <w:i w:val="false"/>
          <w:color w:val="000000"/>
          <w:sz w:val="22"/>
        </w:rPr>
        <w:t xml:space="preserve">základné údaje o stavbe v rozsahu ID stavby, názov stavby, identifikačné údaje stavby, členenie stavby, </w:t>
      </w:r>
      <w:bookmarkEnd w:id="709"/>
    </w:p>
    <w:bookmarkEnd w:id="707"/>
    <w:bookmarkStart w:name="paragraf-16.odsek-1.pismeno-e" w:id="710"/>
    <w:p>
      <w:pPr>
        <w:spacing w:before="225" w:after="225" w:line="264"/>
        <w:ind w:left="345"/>
        <w:jc w:val="left"/>
      </w:pPr>
      <w:r>
        <w:rPr>
          <w:rFonts w:ascii="Times New Roman" w:hAnsi="Times New Roman"/>
          <w:b w:val="false"/>
          <w:i w:val="false"/>
          <w:color w:val="000000"/>
          <w:sz w:val="22"/>
        </w:rPr>
        <w:t xml:space="preserve"> </w:t>
      </w:r>
      <w:bookmarkStart w:name="paragraf-16.odsek-1.pismeno-e.oznacenie" w:id="711"/>
      <w:r>
        <w:rPr>
          <w:rFonts w:ascii="Times New Roman" w:hAnsi="Times New Roman"/>
          <w:b w:val="false"/>
          <w:i w:val="false"/>
          <w:color w:val="000000"/>
          <w:sz w:val="22"/>
        </w:rPr>
        <w:t xml:space="preserve">e) </w:t>
      </w:r>
      <w:bookmarkEnd w:id="711"/>
      <w:bookmarkStart w:name="paragraf-16.odsek-1.pismeno-e.text" w:id="712"/>
      <w:r>
        <w:rPr>
          <w:rFonts w:ascii="Times New Roman" w:hAnsi="Times New Roman"/>
          <w:b w:val="false"/>
          <w:i w:val="false"/>
          <w:color w:val="000000"/>
          <w:sz w:val="22"/>
        </w:rPr>
        <w:t xml:space="preserve">podrobné údaje o stavbe v rozsahu zastavovacie údaje stavby, výškové osadenie stavby, odstupové vzdialenosti stavby od hraníc so susednými pozemkami a od susedných stavieb, bilancie plôch, počet parkovacích miest, ostatné bilancie stavby, dopravné napojenie, pripojenie stavby na siete technického vybavenia územia a údaje o odstraňovanej stavbe a identifikačné údaje jej vlastníka ak je predmetom projektu stavby, </w:t>
      </w:r>
      <w:bookmarkEnd w:id="712"/>
    </w:p>
    <w:bookmarkEnd w:id="710"/>
    <w:bookmarkStart w:name="paragraf-16.odsek-1.pismeno-f" w:id="713"/>
    <w:p>
      <w:pPr>
        <w:spacing w:before="225" w:after="225" w:line="264"/>
        <w:ind w:left="345"/>
        <w:jc w:val="left"/>
      </w:pPr>
      <w:r>
        <w:rPr>
          <w:rFonts w:ascii="Times New Roman" w:hAnsi="Times New Roman"/>
          <w:b w:val="false"/>
          <w:i w:val="false"/>
          <w:color w:val="000000"/>
          <w:sz w:val="22"/>
        </w:rPr>
        <w:t xml:space="preserve"> </w:t>
      </w:r>
      <w:bookmarkStart w:name="paragraf-16.odsek-1.pismeno-f.oznacenie" w:id="714"/>
      <w:r>
        <w:rPr>
          <w:rFonts w:ascii="Times New Roman" w:hAnsi="Times New Roman"/>
          <w:b w:val="false"/>
          <w:i w:val="false"/>
          <w:color w:val="000000"/>
          <w:sz w:val="22"/>
        </w:rPr>
        <w:t xml:space="preserve">f) </w:t>
      </w:r>
      <w:bookmarkEnd w:id="714"/>
      <w:bookmarkStart w:name="paragraf-16.odsek-1.pismeno-f.text" w:id="715"/>
      <w:r>
        <w:rPr>
          <w:rFonts w:ascii="Times New Roman" w:hAnsi="Times New Roman"/>
          <w:b w:val="false"/>
          <w:i w:val="false"/>
          <w:color w:val="000000"/>
          <w:sz w:val="22"/>
        </w:rPr>
        <w:t xml:space="preserve">identifikačné údaje dokumentácie, </w:t>
      </w:r>
      <w:bookmarkEnd w:id="715"/>
    </w:p>
    <w:bookmarkEnd w:id="713"/>
    <w:bookmarkStart w:name="paragraf-16.odsek-1.pismeno-g" w:id="716"/>
    <w:p>
      <w:pPr>
        <w:spacing w:before="225" w:after="225" w:line="264"/>
        <w:ind w:left="345"/>
        <w:jc w:val="left"/>
      </w:pPr>
      <w:r>
        <w:rPr>
          <w:rFonts w:ascii="Times New Roman" w:hAnsi="Times New Roman"/>
          <w:b w:val="false"/>
          <w:i w:val="false"/>
          <w:color w:val="000000"/>
          <w:sz w:val="22"/>
        </w:rPr>
        <w:t xml:space="preserve"> </w:t>
      </w:r>
      <w:bookmarkStart w:name="paragraf-16.odsek-1.pismeno-g.oznacenie" w:id="717"/>
      <w:r>
        <w:rPr>
          <w:rFonts w:ascii="Times New Roman" w:hAnsi="Times New Roman"/>
          <w:b w:val="false"/>
          <w:i w:val="false"/>
          <w:color w:val="000000"/>
          <w:sz w:val="22"/>
        </w:rPr>
        <w:t xml:space="preserve">g) </w:t>
      </w:r>
      <w:bookmarkEnd w:id="717"/>
      <w:bookmarkStart w:name="paragraf-16.odsek-1.pismeno-g.text" w:id="718"/>
      <w:r>
        <w:rPr>
          <w:rFonts w:ascii="Times New Roman" w:hAnsi="Times New Roman"/>
          <w:b w:val="false"/>
          <w:i w:val="false"/>
          <w:color w:val="000000"/>
          <w:sz w:val="22"/>
        </w:rPr>
        <w:t xml:space="preserve">údaje o rozhodnutí o stavebnom zámere v rozsahu spisové číslo, dátum vydania, dátum nadobudnutia právoplatnosti, správny orgán, ktorý rozhodnutie vydal, </w:t>
      </w:r>
      <w:bookmarkEnd w:id="718"/>
    </w:p>
    <w:bookmarkEnd w:id="716"/>
    <w:bookmarkStart w:name="paragraf-16.odsek-1.pismeno-h" w:id="719"/>
    <w:p>
      <w:pPr>
        <w:spacing w:before="225" w:after="225" w:line="264"/>
        <w:ind w:left="345"/>
        <w:jc w:val="left"/>
      </w:pPr>
      <w:r>
        <w:rPr>
          <w:rFonts w:ascii="Times New Roman" w:hAnsi="Times New Roman"/>
          <w:b w:val="false"/>
          <w:i w:val="false"/>
          <w:color w:val="000000"/>
          <w:sz w:val="22"/>
        </w:rPr>
        <w:t xml:space="preserve"> </w:t>
      </w:r>
      <w:bookmarkStart w:name="paragraf-16.odsek-1.pismeno-h.oznacenie" w:id="720"/>
      <w:r>
        <w:rPr>
          <w:rFonts w:ascii="Times New Roman" w:hAnsi="Times New Roman"/>
          <w:b w:val="false"/>
          <w:i w:val="false"/>
          <w:color w:val="000000"/>
          <w:sz w:val="22"/>
        </w:rPr>
        <w:t xml:space="preserve">h) </w:t>
      </w:r>
      <w:bookmarkEnd w:id="720"/>
      <w:bookmarkStart w:name="paragraf-16.odsek-1.pismeno-h.text" w:id="721"/>
      <w:r>
        <w:rPr>
          <w:rFonts w:ascii="Times New Roman" w:hAnsi="Times New Roman"/>
          <w:b w:val="false"/>
          <w:i w:val="false"/>
          <w:color w:val="000000"/>
          <w:sz w:val="22"/>
        </w:rPr>
        <w:t xml:space="preserve">údaje o overení súladu textovej časti a grafickej časti projektu stavby s podmienkami rozhodnutia o stavebnom zámere, </w:t>
      </w:r>
      <w:bookmarkEnd w:id="721"/>
    </w:p>
    <w:bookmarkEnd w:id="719"/>
    <w:bookmarkStart w:name="paragraf-16.odsek-1.pismeno-i" w:id="722"/>
    <w:p>
      <w:pPr>
        <w:spacing w:before="225" w:after="225" w:line="264"/>
        <w:ind w:left="345"/>
        <w:jc w:val="left"/>
      </w:pPr>
      <w:r>
        <w:rPr>
          <w:rFonts w:ascii="Times New Roman" w:hAnsi="Times New Roman"/>
          <w:b w:val="false"/>
          <w:i w:val="false"/>
          <w:color w:val="000000"/>
          <w:sz w:val="22"/>
        </w:rPr>
        <w:t xml:space="preserve"> </w:t>
      </w:r>
      <w:bookmarkStart w:name="paragraf-16.odsek-1.pismeno-i.oznacenie" w:id="723"/>
      <w:r>
        <w:rPr>
          <w:rFonts w:ascii="Times New Roman" w:hAnsi="Times New Roman"/>
          <w:b w:val="false"/>
          <w:i w:val="false"/>
          <w:color w:val="000000"/>
          <w:sz w:val="22"/>
        </w:rPr>
        <w:t xml:space="preserve">i) </w:t>
      </w:r>
      <w:bookmarkEnd w:id="723"/>
      <w:bookmarkStart w:name="paragraf-16.odsek-1.pismeno-i.text" w:id="724"/>
      <w:r>
        <w:rPr>
          <w:rFonts w:ascii="Times New Roman" w:hAnsi="Times New Roman"/>
          <w:b w:val="false"/>
          <w:i w:val="false"/>
          <w:color w:val="000000"/>
          <w:sz w:val="22"/>
        </w:rPr>
        <w:t xml:space="preserve">zoznam doložiek súladu uplatnených pri overení projektu stavby, </w:t>
      </w:r>
      <w:bookmarkEnd w:id="724"/>
    </w:p>
    <w:bookmarkEnd w:id="722"/>
    <w:bookmarkStart w:name="paragraf-16.odsek-1.pismeno-j" w:id="725"/>
    <w:p>
      <w:pPr>
        <w:spacing w:before="225" w:after="225" w:line="264"/>
        <w:ind w:left="345"/>
        <w:jc w:val="left"/>
      </w:pPr>
      <w:r>
        <w:rPr>
          <w:rFonts w:ascii="Times New Roman" w:hAnsi="Times New Roman"/>
          <w:b w:val="false"/>
          <w:i w:val="false"/>
          <w:color w:val="000000"/>
          <w:sz w:val="22"/>
        </w:rPr>
        <w:t xml:space="preserve"> </w:t>
      </w:r>
      <w:bookmarkStart w:name="paragraf-16.odsek-1.pismeno-j.oznacenie" w:id="726"/>
      <w:r>
        <w:rPr>
          <w:rFonts w:ascii="Times New Roman" w:hAnsi="Times New Roman"/>
          <w:b w:val="false"/>
          <w:i w:val="false"/>
          <w:color w:val="000000"/>
          <w:sz w:val="22"/>
        </w:rPr>
        <w:t xml:space="preserve">j) </w:t>
      </w:r>
      <w:bookmarkEnd w:id="726"/>
      <w:bookmarkStart w:name="paragraf-16.odsek-1.pismeno-j.text" w:id="727"/>
      <w:r>
        <w:rPr>
          <w:rFonts w:ascii="Times New Roman" w:hAnsi="Times New Roman"/>
          <w:b w:val="false"/>
          <w:i w:val="false"/>
          <w:color w:val="000000"/>
          <w:sz w:val="22"/>
        </w:rPr>
        <w:t xml:space="preserve">určenie povinnosti oznámiť do 15 dní od uzatvorenia zmluvy obchodné meno zhotoviteľa stavby a meno a priezvisko stavbyvedúceho, ak zhotoviteľ stavby bude určený až po overení projektu stavby, </w:t>
      </w:r>
      <w:bookmarkEnd w:id="727"/>
    </w:p>
    <w:bookmarkEnd w:id="725"/>
    <w:bookmarkStart w:name="paragraf-16.odsek-1.pismeno-k" w:id="728"/>
    <w:p>
      <w:pPr>
        <w:spacing w:before="225" w:after="225" w:line="264"/>
        <w:ind w:left="345"/>
        <w:jc w:val="left"/>
      </w:pPr>
      <w:r>
        <w:rPr>
          <w:rFonts w:ascii="Times New Roman" w:hAnsi="Times New Roman"/>
          <w:b w:val="false"/>
          <w:i w:val="false"/>
          <w:color w:val="000000"/>
          <w:sz w:val="22"/>
        </w:rPr>
        <w:t xml:space="preserve"> </w:t>
      </w:r>
      <w:bookmarkStart w:name="paragraf-16.odsek-1.pismeno-k.oznacenie" w:id="729"/>
      <w:r>
        <w:rPr>
          <w:rFonts w:ascii="Times New Roman" w:hAnsi="Times New Roman"/>
          <w:b w:val="false"/>
          <w:i w:val="false"/>
          <w:color w:val="000000"/>
          <w:sz w:val="22"/>
        </w:rPr>
        <w:t xml:space="preserve">k) </w:t>
      </w:r>
      <w:bookmarkEnd w:id="729"/>
      <w:bookmarkStart w:name="paragraf-16.odsek-1.pismeno-k.text" w:id="730"/>
      <w:r>
        <w:rPr>
          <w:rFonts w:ascii="Times New Roman" w:hAnsi="Times New Roman"/>
          <w:b w:val="false"/>
          <w:i w:val="false"/>
          <w:color w:val="000000"/>
          <w:sz w:val="22"/>
        </w:rPr>
        <w:t xml:space="preserve">lehotu platnosti overovacej doložky projektu stavby. </w:t>
      </w:r>
      <w:bookmarkEnd w:id="730"/>
    </w:p>
    <w:bookmarkEnd w:id="728"/>
    <w:bookmarkEnd w:id="694"/>
    <w:bookmarkEnd w:id="691"/>
    <w:bookmarkStart w:name="column-1" w:id="731"/>
    <w:p>
      <w:pPr>
        <w:spacing w:before="0" w:after="0"/>
        <w:ind w:left="120"/>
        <w:jc w:val="left"/>
      </w:pPr>
      <w:bookmarkStart w:name="predpis" w:id="732"/>
      <w:bookmarkEnd w:id="732"/>
    </w:p>
    <w:bookmarkEnd w:id="731"/>
    <w:bookmarkStart w:name="paragraf-17" w:id="733"/>
    <w:p>
      <w:pPr>
        <w:spacing w:before="225" w:after="225" w:line="264"/>
        <w:ind w:left="195"/>
        <w:jc w:val="center"/>
      </w:pPr>
      <w:bookmarkStart w:name="paragraf-17.oznacenie" w:id="734"/>
      <w:r>
        <w:rPr>
          <w:rFonts w:ascii="Times New Roman" w:hAnsi="Times New Roman"/>
          <w:b/>
          <w:i w:val="false"/>
          <w:color w:val="000000"/>
          <w:sz w:val="22"/>
        </w:rPr>
        <w:t xml:space="preserve"> § 17 </w:t>
      </w:r>
    </w:p>
    <w:bookmarkEnd w:id="734"/>
    <w:bookmarkStart w:name="paragraf-17.nadpis" w:id="735"/>
    <w:p>
      <w:pPr>
        <w:spacing w:before="225" w:after="225" w:line="264"/>
        <w:ind w:left="195"/>
        <w:jc w:val="center"/>
      </w:pPr>
      <w:r>
        <w:rPr>
          <w:rFonts w:ascii="Times New Roman" w:hAnsi="Times New Roman"/>
          <w:b/>
          <w:i w:val="false"/>
          <w:color w:val="000000"/>
          <w:sz w:val="22"/>
        </w:rPr>
        <w:t xml:space="preserve"> Overovacia doložka zmeny projektu stavby </w:t>
      </w:r>
    </w:p>
    <w:bookmarkEnd w:id="735"/>
    <w:bookmarkStart w:name="paragraf-17.odsek-1" w:id="736"/>
    <w:p>
      <w:pPr>
        <w:spacing w:before="0" w:after="0" w:line="264"/>
        <w:ind w:left="270"/>
        <w:jc w:val="left"/>
      </w:pPr>
      <w:bookmarkStart w:name="paragraf-17.odsek-1" w:id="737"/>
      <w:r>
        <w:rPr>
          <w:rFonts w:ascii="Times New Roman" w:hAnsi="Times New Roman"/>
          <w:b w:val="false"/>
          <w:i w:val="false"/>
          <w:color w:val="000000"/>
          <w:sz w:val="22"/>
        </w:rPr>
        <w:t xml:space="preserve"> </w:t>
      </w:r>
      <w:bookmarkStart w:name="paragraf-17.odsek-1.oznacenie" w:id="738"/>
      <w:bookmarkEnd w:id="738"/>
      <w:bookmarkStart w:name="paragraf-17.odsek-1.text" w:id="739"/>
      <w:r>
        <w:rPr>
          <w:rFonts w:ascii="Times New Roman" w:hAnsi="Times New Roman"/>
          <w:b w:val="false"/>
          <w:i w:val="false"/>
          <w:color w:val="000000"/>
          <w:sz w:val="22"/>
        </w:rPr>
        <w:t xml:space="preserve">Overovacia doložka zmeny projektu stavby obsahuje okrem všeobecných náležitostí aj </w:t>
      </w:r>
      <w:bookmarkEnd w:id="739"/>
    </w:p>
    <w:bookmarkEnd w:id="737"/>
    <w:bookmarkStart w:name="paragraf-17.odsek-1.pismeno-a" w:id="740"/>
    <w:p>
      <w:pPr>
        <w:spacing w:before="225" w:after="225" w:line="264"/>
        <w:ind w:left="345"/>
        <w:jc w:val="left"/>
      </w:pPr>
      <w:r>
        <w:rPr>
          <w:rFonts w:ascii="Times New Roman" w:hAnsi="Times New Roman"/>
          <w:b w:val="false"/>
          <w:i w:val="false"/>
          <w:color w:val="000000"/>
          <w:sz w:val="22"/>
        </w:rPr>
        <w:t xml:space="preserve"> </w:t>
      </w:r>
      <w:bookmarkStart w:name="paragraf-17.odsek-1.pismeno-a.oznacenie" w:id="741"/>
      <w:r>
        <w:rPr>
          <w:rFonts w:ascii="Times New Roman" w:hAnsi="Times New Roman"/>
          <w:b w:val="false"/>
          <w:i w:val="false"/>
          <w:color w:val="000000"/>
          <w:sz w:val="22"/>
        </w:rPr>
        <w:t xml:space="preserve">a) </w:t>
      </w:r>
      <w:bookmarkEnd w:id="741"/>
      <w:bookmarkStart w:name="paragraf-17.odsek-1.pismeno-a.text" w:id="742"/>
      <w:r>
        <w:rPr>
          <w:rFonts w:ascii="Times New Roman" w:hAnsi="Times New Roman"/>
          <w:b w:val="false"/>
          <w:i w:val="false"/>
          <w:color w:val="000000"/>
          <w:sz w:val="22"/>
        </w:rPr>
        <w:t xml:space="preserve">ustanovenie právneho predpisu, na základe ktorého správny orgán vydáva overovaciu doložku zmeny projektu stavby, </w:t>
      </w:r>
      <w:bookmarkEnd w:id="742"/>
    </w:p>
    <w:bookmarkEnd w:id="740"/>
    <w:bookmarkStart w:name="paragraf-17.odsek-1.pismeno-b" w:id="743"/>
    <w:p>
      <w:pPr>
        <w:spacing w:before="225" w:after="225" w:line="264"/>
        <w:ind w:left="345"/>
        <w:jc w:val="left"/>
      </w:pPr>
      <w:r>
        <w:rPr>
          <w:rFonts w:ascii="Times New Roman" w:hAnsi="Times New Roman"/>
          <w:b w:val="false"/>
          <w:i w:val="false"/>
          <w:color w:val="000000"/>
          <w:sz w:val="22"/>
        </w:rPr>
        <w:t xml:space="preserve"> </w:t>
      </w:r>
      <w:bookmarkStart w:name="paragraf-17.odsek-1.pismeno-b.oznacenie" w:id="744"/>
      <w:r>
        <w:rPr>
          <w:rFonts w:ascii="Times New Roman" w:hAnsi="Times New Roman"/>
          <w:b w:val="false"/>
          <w:i w:val="false"/>
          <w:color w:val="000000"/>
          <w:sz w:val="22"/>
        </w:rPr>
        <w:t xml:space="preserve">b) </w:t>
      </w:r>
      <w:bookmarkEnd w:id="744"/>
      <w:bookmarkStart w:name="paragraf-17.odsek-1.pismeno-b.text" w:id="745"/>
      <w:r>
        <w:rPr>
          <w:rFonts w:ascii="Times New Roman" w:hAnsi="Times New Roman"/>
          <w:b w:val="false"/>
          <w:i w:val="false"/>
          <w:color w:val="000000"/>
          <w:sz w:val="22"/>
        </w:rPr>
        <w:t xml:space="preserve">údaje podľa </w:t>
      </w:r>
      <w:bookmarkEnd w:id="745"/>
      <w:hyperlink w:anchor="paragraf-16.odsek-1.pismeno-b">
        <w:r>
          <w:rPr>
            <w:rFonts w:ascii="Times New Roman" w:hAnsi="Times New Roman"/>
            <w:b w:val="false"/>
            <w:i w:val="false"/>
            <w:color w:val="0000ff"/>
            <w:sz w:val="22"/>
            <w:u w:val="single"/>
          </w:rPr>
          <w:t>§ 16 písm. b) až g)</w:t>
        </w:r>
      </w:hyperlink>
      <w:bookmarkStart w:name="paragraf-17.odsek-1.pismeno-b.text" w:id="746"/>
      <w:r>
        <w:rPr>
          <w:rFonts w:ascii="Times New Roman" w:hAnsi="Times New Roman"/>
          <w:b w:val="false"/>
          <w:i w:val="false"/>
          <w:color w:val="000000"/>
          <w:sz w:val="22"/>
        </w:rPr>
        <w:t xml:space="preserve"> overovacej doložky projektu stavby, </w:t>
      </w:r>
      <w:bookmarkEnd w:id="746"/>
    </w:p>
    <w:bookmarkEnd w:id="743"/>
    <w:bookmarkStart w:name="paragraf-17.odsek-1.pismeno-c" w:id="747"/>
    <w:p>
      <w:pPr>
        <w:spacing w:before="225" w:after="225" w:line="264"/>
        <w:ind w:left="345"/>
        <w:jc w:val="left"/>
      </w:pPr>
      <w:r>
        <w:rPr>
          <w:rFonts w:ascii="Times New Roman" w:hAnsi="Times New Roman"/>
          <w:b w:val="false"/>
          <w:i w:val="false"/>
          <w:color w:val="000000"/>
          <w:sz w:val="22"/>
        </w:rPr>
        <w:t xml:space="preserve"> </w:t>
      </w:r>
      <w:bookmarkStart w:name="paragraf-17.odsek-1.pismeno-c.oznacenie" w:id="748"/>
      <w:r>
        <w:rPr>
          <w:rFonts w:ascii="Times New Roman" w:hAnsi="Times New Roman"/>
          <w:b w:val="false"/>
          <w:i w:val="false"/>
          <w:color w:val="000000"/>
          <w:sz w:val="22"/>
        </w:rPr>
        <w:t xml:space="preserve">c) </w:t>
      </w:r>
      <w:bookmarkEnd w:id="748"/>
      <w:bookmarkStart w:name="paragraf-17.odsek-1.pismeno-c.text" w:id="749"/>
      <w:r>
        <w:rPr>
          <w:rFonts w:ascii="Times New Roman" w:hAnsi="Times New Roman"/>
          <w:b w:val="false"/>
          <w:i w:val="false"/>
          <w:color w:val="000000"/>
          <w:sz w:val="22"/>
        </w:rPr>
        <w:t xml:space="preserve">údaj o overení súladu textovej časti a grafickej časti zmeny projektu stavby s podmienkami rozhodnutia o stavebnom zámere, </w:t>
      </w:r>
      <w:bookmarkEnd w:id="749"/>
    </w:p>
    <w:bookmarkEnd w:id="747"/>
    <w:bookmarkStart w:name="paragraf-17.odsek-1.pismeno-d" w:id="750"/>
    <w:p>
      <w:pPr>
        <w:spacing w:before="225" w:after="225" w:line="264"/>
        <w:ind w:left="345"/>
        <w:jc w:val="left"/>
      </w:pPr>
      <w:r>
        <w:rPr>
          <w:rFonts w:ascii="Times New Roman" w:hAnsi="Times New Roman"/>
          <w:b w:val="false"/>
          <w:i w:val="false"/>
          <w:color w:val="000000"/>
          <w:sz w:val="22"/>
        </w:rPr>
        <w:t xml:space="preserve"> </w:t>
      </w:r>
      <w:bookmarkStart w:name="paragraf-17.odsek-1.pismeno-d.oznacenie" w:id="751"/>
      <w:r>
        <w:rPr>
          <w:rFonts w:ascii="Times New Roman" w:hAnsi="Times New Roman"/>
          <w:b w:val="false"/>
          <w:i w:val="false"/>
          <w:color w:val="000000"/>
          <w:sz w:val="22"/>
        </w:rPr>
        <w:t xml:space="preserve">d) </w:t>
      </w:r>
      <w:bookmarkEnd w:id="751"/>
      <w:bookmarkStart w:name="paragraf-17.odsek-1.pismeno-d.text" w:id="752"/>
      <w:r>
        <w:rPr>
          <w:rFonts w:ascii="Times New Roman" w:hAnsi="Times New Roman"/>
          <w:b w:val="false"/>
          <w:i w:val="false"/>
          <w:color w:val="000000"/>
          <w:sz w:val="22"/>
        </w:rPr>
        <w:t xml:space="preserve">zoznam doložiek súladu uplatnených pri overení zmeny projektu stavby, </w:t>
      </w:r>
      <w:bookmarkEnd w:id="752"/>
    </w:p>
    <w:bookmarkEnd w:id="750"/>
    <w:bookmarkStart w:name="paragraf-17.odsek-1.pismeno-e" w:id="753"/>
    <w:p>
      <w:pPr>
        <w:spacing w:before="225" w:after="225" w:line="264"/>
        <w:ind w:left="345"/>
        <w:jc w:val="left"/>
      </w:pPr>
      <w:r>
        <w:rPr>
          <w:rFonts w:ascii="Times New Roman" w:hAnsi="Times New Roman"/>
          <w:b w:val="false"/>
          <w:i w:val="false"/>
          <w:color w:val="000000"/>
          <w:sz w:val="22"/>
        </w:rPr>
        <w:t xml:space="preserve"> </w:t>
      </w:r>
      <w:bookmarkStart w:name="paragraf-17.odsek-1.pismeno-e.oznacenie" w:id="754"/>
      <w:r>
        <w:rPr>
          <w:rFonts w:ascii="Times New Roman" w:hAnsi="Times New Roman"/>
          <w:b w:val="false"/>
          <w:i w:val="false"/>
          <w:color w:val="000000"/>
          <w:sz w:val="22"/>
        </w:rPr>
        <w:t xml:space="preserve">e) </w:t>
      </w:r>
      <w:bookmarkEnd w:id="754"/>
      <w:bookmarkStart w:name="paragraf-17.odsek-1.pismeno-e.text" w:id="755"/>
      <w:r>
        <w:rPr>
          <w:rFonts w:ascii="Times New Roman" w:hAnsi="Times New Roman"/>
          <w:b w:val="false"/>
          <w:i w:val="false"/>
          <w:color w:val="000000"/>
          <w:sz w:val="22"/>
        </w:rPr>
        <w:t xml:space="preserve">určenie povinnosti oznámiť do 15 dní od uzatvorenia zmluvy obchodné meno zhotoviteľa stavby a meno a priezvisko stavbyvedúceho, ak zhotoviteľ stavby bude určený až po overení zmeny projektu stavby, </w:t>
      </w:r>
      <w:bookmarkEnd w:id="755"/>
    </w:p>
    <w:bookmarkEnd w:id="753"/>
    <w:bookmarkStart w:name="paragraf-17.odsek-1.pismeno-f" w:id="756"/>
    <w:p>
      <w:pPr>
        <w:spacing w:before="225" w:after="225" w:line="264"/>
        <w:ind w:left="345"/>
        <w:jc w:val="left"/>
      </w:pPr>
      <w:r>
        <w:rPr>
          <w:rFonts w:ascii="Times New Roman" w:hAnsi="Times New Roman"/>
          <w:b w:val="false"/>
          <w:i w:val="false"/>
          <w:color w:val="000000"/>
          <w:sz w:val="22"/>
        </w:rPr>
        <w:t xml:space="preserve"> </w:t>
      </w:r>
      <w:bookmarkStart w:name="paragraf-17.odsek-1.pismeno-f.oznacenie" w:id="757"/>
      <w:r>
        <w:rPr>
          <w:rFonts w:ascii="Times New Roman" w:hAnsi="Times New Roman"/>
          <w:b w:val="false"/>
          <w:i w:val="false"/>
          <w:color w:val="000000"/>
          <w:sz w:val="22"/>
        </w:rPr>
        <w:t xml:space="preserve">f) </w:t>
      </w:r>
      <w:bookmarkEnd w:id="757"/>
      <w:bookmarkStart w:name="paragraf-17.odsek-1.pismeno-f.text" w:id="758"/>
      <w:r>
        <w:rPr>
          <w:rFonts w:ascii="Times New Roman" w:hAnsi="Times New Roman"/>
          <w:b w:val="false"/>
          <w:i w:val="false"/>
          <w:color w:val="000000"/>
          <w:sz w:val="22"/>
        </w:rPr>
        <w:t xml:space="preserve">lehotu platnosti overovacej doložky zmeny projektu stavby. </w:t>
      </w:r>
      <w:bookmarkEnd w:id="758"/>
    </w:p>
    <w:bookmarkEnd w:id="756"/>
    <w:bookmarkEnd w:id="736"/>
    <w:bookmarkEnd w:id="733"/>
    <w:bookmarkStart w:name="column-1" w:id="759"/>
    <w:p>
      <w:pPr>
        <w:spacing w:before="0" w:after="0"/>
        <w:ind w:left="120"/>
        <w:jc w:val="left"/>
      </w:pPr>
      <w:bookmarkStart w:name="predpis" w:id="760"/>
      <w:bookmarkEnd w:id="760"/>
    </w:p>
    <w:bookmarkEnd w:id="759"/>
    <w:bookmarkStart w:name="paragraf-18" w:id="761"/>
    <w:p>
      <w:pPr>
        <w:spacing w:before="225" w:after="225" w:line="264"/>
        <w:ind w:left="195"/>
        <w:jc w:val="center"/>
      </w:pPr>
      <w:bookmarkStart w:name="paragraf-18.oznacenie" w:id="762"/>
      <w:r>
        <w:rPr>
          <w:rFonts w:ascii="Times New Roman" w:hAnsi="Times New Roman"/>
          <w:b/>
          <w:i w:val="false"/>
          <w:color w:val="000000"/>
          <w:sz w:val="22"/>
        </w:rPr>
        <w:t xml:space="preserve"> § 18 </w:t>
      </w:r>
    </w:p>
    <w:bookmarkEnd w:id="762"/>
    <w:bookmarkStart w:name="paragraf-18.nadpis" w:id="763"/>
    <w:p>
      <w:pPr>
        <w:spacing w:before="225" w:after="225" w:line="264"/>
        <w:ind w:left="195"/>
        <w:jc w:val="center"/>
      </w:pPr>
      <w:r>
        <w:rPr>
          <w:rFonts w:ascii="Times New Roman" w:hAnsi="Times New Roman"/>
          <w:b/>
          <w:i w:val="false"/>
          <w:color w:val="000000"/>
          <w:sz w:val="22"/>
        </w:rPr>
        <w:t xml:space="preserve"> Odsúhlasenie zápisnice z kontrolnej prehliadky stavby </w:t>
      </w:r>
    </w:p>
    <w:bookmarkEnd w:id="763"/>
    <w:bookmarkStart w:name="paragraf-18.odsek-1" w:id="764"/>
    <w:p>
      <w:pPr>
        <w:spacing w:before="0" w:after="0" w:line="264"/>
        <w:ind w:left="270"/>
        <w:jc w:val="left"/>
      </w:pPr>
      <w:bookmarkStart w:name="paragraf-18.odsek-1" w:id="765"/>
      <w:r>
        <w:rPr>
          <w:rFonts w:ascii="Times New Roman" w:hAnsi="Times New Roman"/>
          <w:b w:val="false"/>
          <w:i w:val="false"/>
          <w:color w:val="000000"/>
          <w:sz w:val="22"/>
        </w:rPr>
        <w:t xml:space="preserve"> </w:t>
      </w:r>
      <w:bookmarkStart w:name="paragraf-18.odsek-1.oznacenie" w:id="766"/>
      <w:bookmarkEnd w:id="766"/>
      <w:bookmarkStart w:name="paragraf-18.odsek-1.text" w:id="767"/>
      <w:r>
        <w:rPr>
          <w:rFonts w:ascii="Times New Roman" w:hAnsi="Times New Roman"/>
          <w:b w:val="false"/>
          <w:i w:val="false"/>
          <w:color w:val="000000"/>
          <w:sz w:val="22"/>
        </w:rPr>
        <w:t xml:space="preserve">Odsúhlasenie zápisnice z kontrolnej prehliadky stavby obsahuje okrem všeobecných náležitostí aj </w:t>
      </w:r>
      <w:bookmarkEnd w:id="767"/>
    </w:p>
    <w:bookmarkEnd w:id="765"/>
    <w:bookmarkStart w:name="paragraf-18.odsek-1.pismeno-a" w:id="768"/>
    <w:p>
      <w:pPr>
        <w:spacing w:before="225" w:after="225" w:line="264"/>
        <w:ind w:left="345"/>
        <w:jc w:val="left"/>
      </w:pPr>
      <w:r>
        <w:rPr>
          <w:rFonts w:ascii="Times New Roman" w:hAnsi="Times New Roman"/>
          <w:b w:val="false"/>
          <w:i w:val="false"/>
          <w:color w:val="000000"/>
          <w:sz w:val="22"/>
        </w:rPr>
        <w:t xml:space="preserve"> </w:t>
      </w:r>
      <w:bookmarkStart w:name="paragraf-18.odsek-1.pismeno-a.oznacenie" w:id="769"/>
      <w:r>
        <w:rPr>
          <w:rFonts w:ascii="Times New Roman" w:hAnsi="Times New Roman"/>
          <w:b w:val="false"/>
          <w:i w:val="false"/>
          <w:color w:val="000000"/>
          <w:sz w:val="22"/>
        </w:rPr>
        <w:t xml:space="preserve">a) </w:t>
      </w:r>
      <w:bookmarkEnd w:id="769"/>
      <w:bookmarkStart w:name="paragraf-18.odsek-1.pismeno-a.text" w:id="770"/>
      <w:r>
        <w:rPr>
          <w:rFonts w:ascii="Times New Roman" w:hAnsi="Times New Roman"/>
          <w:b w:val="false"/>
          <w:i w:val="false"/>
          <w:color w:val="000000"/>
          <w:sz w:val="22"/>
        </w:rPr>
        <w:t xml:space="preserve">ustanovenie právneho predpisu, na základe ktorého správny orgán vydáva odsúhlasenie zápisnice z kontrolnej prehliadky stavby, </w:t>
      </w:r>
      <w:bookmarkEnd w:id="770"/>
    </w:p>
    <w:bookmarkEnd w:id="768"/>
    <w:bookmarkStart w:name="paragraf-18.odsek-1.pismeno-b" w:id="771"/>
    <w:p>
      <w:pPr>
        <w:spacing w:before="225" w:after="225" w:line="264"/>
        <w:ind w:left="345"/>
        <w:jc w:val="left"/>
      </w:pPr>
      <w:r>
        <w:rPr>
          <w:rFonts w:ascii="Times New Roman" w:hAnsi="Times New Roman"/>
          <w:b w:val="false"/>
          <w:i w:val="false"/>
          <w:color w:val="000000"/>
          <w:sz w:val="22"/>
        </w:rPr>
        <w:t xml:space="preserve"> </w:t>
      </w:r>
      <w:bookmarkStart w:name="paragraf-18.odsek-1.pismeno-b.oznacenie" w:id="772"/>
      <w:r>
        <w:rPr>
          <w:rFonts w:ascii="Times New Roman" w:hAnsi="Times New Roman"/>
          <w:b w:val="false"/>
          <w:i w:val="false"/>
          <w:color w:val="000000"/>
          <w:sz w:val="22"/>
        </w:rPr>
        <w:t xml:space="preserve">b) </w:t>
      </w:r>
      <w:bookmarkEnd w:id="772"/>
      <w:bookmarkStart w:name="paragraf-18.odsek-1.pismeno-b.text" w:id="773"/>
      <w:r>
        <w:rPr>
          <w:rFonts w:ascii="Times New Roman" w:hAnsi="Times New Roman"/>
          <w:b w:val="false"/>
          <w:i w:val="false"/>
          <w:color w:val="000000"/>
          <w:sz w:val="22"/>
        </w:rPr>
        <w:t xml:space="preserve">údaje podľa </w:t>
      </w:r>
      <w:bookmarkEnd w:id="773"/>
      <w:hyperlink w:anchor="paragraf-16.odsek-1.pismeno-b">
        <w:r>
          <w:rPr>
            <w:rFonts w:ascii="Times New Roman" w:hAnsi="Times New Roman"/>
            <w:b w:val="false"/>
            <w:i w:val="false"/>
            <w:color w:val="0000ff"/>
            <w:sz w:val="22"/>
            <w:u w:val="single"/>
          </w:rPr>
          <w:t>§ 16 písm. b) až d)</w:t>
        </w:r>
      </w:hyperlink>
      <w:bookmarkStart w:name="paragraf-18.odsek-1.pismeno-b.text" w:id="774"/>
      <w:r>
        <w:rPr>
          <w:rFonts w:ascii="Times New Roman" w:hAnsi="Times New Roman"/>
          <w:b w:val="false"/>
          <w:i w:val="false"/>
          <w:color w:val="000000"/>
          <w:sz w:val="22"/>
        </w:rPr>
        <w:t xml:space="preserve"> z overovacej doložky projektu stavby, </w:t>
      </w:r>
      <w:bookmarkEnd w:id="774"/>
    </w:p>
    <w:bookmarkEnd w:id="771"/>
    <w:bookmarkStart w:name="paragraf-18.odsek-1.pismeno-c" w:id="775"/>
    <w:p>
      <w:pPr>
        <w:spacing w:before="225" w:after="225" w:line="264"/>
        <w:ind w:left="345"/>
        <w:jc w:val="left"/>
      </w:pPr>
      <w:r>
        <w:rPr>
          <w:rFonts w:ascii="Times New Roman" w:hAnsi="Times New Roman"/>
          <w:b w:val="false"/>
          <w:i w:val="false"/>
          <w:color w:val="000000"/>
          <w:sz w:val="22"/>
        </w:rPr>
        <w:t xml:space="preserve"> </w:t>
      </w:r>
      <w:bookmarkStart w:name="paragraf-18.odsek-1.pismeno-c.oznacenie" w:id="776"/>
      <w:r>
        <w:rPr>
          <w:rFonts w:ascii="Times New Roman" w:hAnsi="Times New Roman"/>
          <w:b w:val="false"/>
          <w:i w:val="false"/>
          <w:color w:val="000000"/>
          <w:sz w:val="22"/>
        </w:rPr>
        <w:t xml:space="preserve">c) </w:t>
      </w:r>
      <w:bookmarkEnd w:id="776"/>
      <w:bookmarkStart w:name="paragraf-18.odsek-1.pismeno-c.text" w:id="777"/>
      <w:r>
        <w:rPr>
          <w:rFonts w:ascii="Times New Roman" w:hAnsi="Times New Roman"/>
          <w:b w:val="false"/>
          <w:i w:val="false"/>
          <w:color w:val="000000"/>
          <w:sz w:val="22"/>
        </w:rPr>
        <w:t xml:space="preserve">súhlas so zápisnicou, </w:t>
      </w:r>
      <w:bookmarkEnd w:id="777"/>
    </w:p>
    <w:bookmarkEnd w:id="775"/>
    <w:bookmarkStart w:name="paragraf-18.odsek-1.pismeno-d" w:id="778"/>
    <w:p>
      <w:pPr>
        <w:spacing w:before="225" w:after="225" w:line="264"/>
        <w:ind w:left="345"/>
        <w:jc w:val="left"/>
      </w:pPr>
      <w:r>
        <w:rPr>
          <w:rFonts w:ascii="Times New Roman" w:hAnsi="Times New Roman"/>
          <w:b w:val="false"/>
          <w:i w:val="false"/>
          <w:color w:val="000000"/>
          <w:sz w:val="22"/>
        </w:rPr>
        <w:t xml:space="preserve"> </w:t>
      </w:r>
      <w:bookmarkStart w:name="paragraf-18.odsek-1.pismeno-d.oznacenie" w:id="779"/>
      <w:r>
        <w:rPr>
          <w:rFonts w:ascii="Times New Roman" w:hAnsi="Times New Roman"/>
          <w:b w:val="false"/>
          <w:i w:val="false"/>
          <w:color w:val="000000"/>
          <w:sz w:val="22"/>
        </w:rPr>
        <w:t xml:space="preserve">d) </w:t>
      </w:r>
      <w:bookmarkEnd w:id="779"/>
      <w:bookmarkStart w:name="paragraf-18.odsek-1.pismeno-d.text" w:id="780"/>
      <w:r>
        <w:rPr>
          <w:rFonts w:ascii="Times New Roman" w:hAnsi="Times New Roman"/>
          <w:b w:val="false"/>
          <w:i w:val="false"/>
          <w:color w:val="000000"/>
          <w:sz w:val="22"/>
        </w:rPr>
        <w:t xml:space="preserve">zápisnicu ako prílohu, </w:t>
      </w:r>
      <w:bookmarkEnd w:id="780"/>
    </w:p>
    <w:bookmarkEnd w:id="778"/>
    <w:bookmarkStart w:name="paragraf-18.odsek-1.pismeno-e" w:id="781"/>
    <w:p>
      <w:pPr>
        <w:spacing w:before="225" w:after="225" w:line="264"/>
        <w:ind w:left="345"/>
        <w:jc w:val="left"/>
      </w:pPr>
      <w:r>
        <w:rPr>
          <w:rFonts w:ascii="Times New Roman" w:hAnsi="Times New Roman"/>
          <w:b w:val="false"/>
          <w:i w:val="false"/>
          <w:color w:val="000000"/>
          <w:sz w:val="22"/>
        </w:rPr>
        <w:t xml:space="preserve"> </w:t>
      </w:r>
      <w:bookmarkStart w:name="paragraf-18.odsek-1.pismeno-e.oznacenie" w:id="782"/>
      <w:r>
        <w:rPr>
          <w:rFonts w:ascii="Times New Roman" w:hAnsi="Times New Roman"/>
          <w:b w:val="false"/>
          <w:i w:val="false"/>
          <w:color w:val="000000"/>
          <w:sz w:val="22"/>
        </w:rPr>
        <w:t xml:space="preserve">e) </w:t>
      </w:r>
      <w:bookmarkEnd w:id="782"/>
      <w:bookmarkStart w:name="paragraf-18.odsek-1.pismeno-e.text" w:id="783"/>
      <w:r>
        <w:rPr>
          <w:rFonts w:ascii="Times New Roman" w:hAnsi="Times New Roman"/>
          <w:b w:val="false"/>
          <w:i w:val="false"/>
          <w:color w:val="000000"/>
          <w:sz w:val="22"/>
        </w:rPr>
        <w:t xml:space="preserve">spisové číslo, dátum overenia a podpis vedúceho správneho orgánu s uvedením jeho mena, priezviska a funkcie, úradnú pečať správneho orgánu. </w:t>
      </w:r>
      <w:bookmarkEnd w:id="783"/>
    </w:p>
    <w:bookmarkEnd w:id="781"/>
    <w:bookmarkEnd w:id="764"/>
    <w:bookmarkEnd w:id="761"/>
    <w:bookmarkStart w:name="column-1" w:id="784"/>
    <w:p>
      <w:pPr>
        <w:spacing w:before="0" w:after="0"/>
        <w:ind w:left="120"/>
        <w:jc w:val="left"/>
      </w:pPr>
      <w:bookmarkStart w:name="predpis" w:id="785"/>
      <w:bookmarkEnd w:id="785"/>
    </w:p>
    <w:bookmarkEnd w:id="784"/>
    <w:bookmarkStart w:name="paragraf-19" w:id="786"/>
    <w:p>
      <w:pPr>
        <w:spacing w:before="225" w:after="225" w:line="264"/>
        <w:ind w:left="195"/>
        <w:jc w:val="center"/>
      </w:pPr>
      <w:bookmarkStart w:name="paragraf-19.oznacenie" w:id="787"/>
      <w:r>
        <w:rPr>
          <w:rFonts w:ascii="Times New Roman" w:hAnsi="Times New Roman"/>
          <w:b/>
          <w:i w:val="false"/>
          <w:color w:val="000000"/>
          <w:sz w:val="22"/>
        </w:rPr>
        <w:t xml:space="preserve"> § 19 </w:t>
      </w:r>
    </w:p>
    <w:bookmarkEnd w:id="787"/>
    <w:bookmarkStart w:name="paragraf-19.nadpis" w:id="788"/>
    <w:p>
      <w:pPr>
        <w:spacing w:before="225" w:after="225" w:line="264"/>
        <w:ind w:left="195"/>
        <w:jc w:val="center"/>
      </w:pPr>
      <w:r>
        <w:rPr>
          <w:rFonts w:ascii="Times New Roman" w:hAnsi="Times New Roman"/>
          <w:b/>
          <w:i w:val="false"/>
          <w:color w:val="000000"/>
          <w:sz w:val="22"/>
        </w:rPr>
        <w:t xml:space="preserve"> Rozhodnutie o skúšobnej prevádzke </w:t>
      </w:r>
    </w:p>
    <w:bookmarkEnd w:id="788"/>
    <w:bookmarkStart w:name="paragraf-19.odsek-1" w:id="789"/>
    <w:p>
      <w:pPr>
        <w:spacing w:before="0" w:after="0" w:line="264"/>
        <w:ind w:left="270"/>
        <w:jc w:val="left"/>
      </w:pPr>
      <w:bookmarkStart w:name="paragraf-19.odsek-1" w:id="790"/>
      <w:r>
        <w:rPr>
          <w:rFonts w:ascii="Times New Roman" w:hAnsi="Times New Roman"/>
          <w:b w:val="false"/>
          <w:i w:val="false"/>
          <w:color w:val="000000"/>
          <w:sz w:val="22"/>
        </w:rPr>
        <w:t xml:space="preserve"> </w:t>
      </w:r>
      <w:bookmarkStart w:name="paragraf-19.odsek-1.oznacenie" w:id="791"/>
      <w:bookmarkEnd w:id="791"/>
      <w:bookmarkStart w:name="paragraf-19.odsek-1.text" w:id="792"/>
      <w:r>
        <w:rPr>
          <w:rFonts w:ascii="Times New Roman" w:hAnsi="Times New Roman"/>
          <w:b w:val="false"/>
          <w:i w:val="false"/>
          <w:color w:val="000000"/>
          <w:sz w:val="22"/>
        </w:rPr>
        <w:t xml:space="preserve">Rozhodnutie o skúšobnej prevádzke obsahuje okrem všeobecných náležitostí podľa </w:t>
      </w:r>
      <w:bookmarkEnd w:id="792"/>
      <w:hyperlink r:id="rId36">
        <w:r>
          <w:rPr>
            <w:rFonts w:ascii="Times New Roman" w:hAnsi="Times New Roman"/>
            <w:b w:val="false"/>
            <w:i w:val="false"/>
            <w:color w:val="0000ff"/>
            <w:sz w:val="22"/>
            <w:u w:val="single"/>
          </w:rPr>
          <w:t>§ 47 správneho poriadku</w:t>
        </w:r>
      </w:hyperlink>
      <w:bookmarkStart w:name="paragraf-19.odsek-1.text" w:id="793"/>
      <w:r>
        <w:rPr>
          <w:rFonts w:ascii="Times New Roman" w:hAnsi="Times New Roman"/>
          <w:b w:val="false"/>
          <w:i w:val="false"/>
          <w:color w:val="000000"/>
          <w:sz w:val="22"/>
        </w:rPr>
        <w:t xml:space="preserve"> aj </w:t>
      </w:r>
      <w:bookmarkEnd w:id="793"/>
    </w:p>
    <w:bookmarkEnd w:id="790"/>
    <w:bookmarkStart w:name="paragraf-19.odsek-1.pismeno-a" w:id="794"/>
    <w:p>
      <w:pPr>
        <w:spacing w:before="225" w:after="225" w:line="264"/>
        <w:ind w:left="345"/>
        <w:jc w:val="left"/>
      </w:pPr>
      <w:r>
        <w:rPr>
          <w:rFonts w:ascii="Times New Roman" w:hAnsi="Times New Roman"/>
          <w:b w:val="false"/>
          <w:i w:val="false"/>
          <w:color w:val="000000"/>
          <w:sz w:val="22"/>
        </w:rPr>
        <w:t xml:space="preserve"> </w:t>
      </w:r>
      <w:bookmarkStart w:name="paragraf-19.odsek-1.pismeno-a.oznacenie" w:id="795"/>
      <w:r>
        <w:rPr>
          <w:rFonts w:ascii="Times New Roman" w:hAnsi="Times New Roman"/>
          <w:b w:val="false"/>
          <w:i w:val="false"/>
          <w:color w:val="000000"/>
          <w:sz w:val="22"/>
        </w:rPr>
        <w:t xml:space="preserve">a) </w:t>
      </w:r>
      <w:bookmarkEnd w:id="795"/>
      <w:bookmarkStart w:name="paragraf-19.odsek-1.pismeno-a.text" w:id="796"/>
      <w:r>
        <w:rPr>
          <w:rFonts w:ascii="Times New Roman" w:hAnsi="Times New Roman"/>
          <w:b w:val="false"/>
          <w:i w:val="false"/>
          <w:color w:val="000000"/>
          <w:sz w:val="22"/>
        </w:rPr>
        <w:t xml:space="preserve">identifikačné údaje vlastníka stavby, stavebníka alebo zhotoviteľa, ak je žiadateľom, </w:t>
      </w:r>
      <w:bookmarkEnd w:id="796"/>
    </w:p>
    <w:bookmarkEnd w:id="794"/>
    <w:bookmarkStart w:name="paragraf-19.odsek-1.pismeno-b" w:id="797"/>
    <w:p>
      <w:pPr>
        <w:spacing w:before="225" w:after="225" w:line="264"/>
        <w:ind w:left="345"/>
        <w:jc w:val="left"/>
      </w:pPr>
      <w:r>
        <w:rPr>
          <w:rFonts w:ascii="Times New Roman" w:hAnsi="Times New Roman"/>
          <w:b w:val="false"/>
          <w:i w:val="false"/>
          <w:color w:val="000000"/>
          <w:sz w:val="22"/>
        </w:rPr>
        <w:t xml:space="preserve"> </w:t>
      </w:r>
      <w:bookmarkStart w:name="paragraf-19.odsek-1.pismeno-b.oznacenie" w:id="798"/>
      <w:r>
        <w:rPr>
          <w:rFonts w:ascii="Times New Roman" w:hAnsi="Times New Roman"/>
          <w:b w:val="false"/>
          <w:i w:val="false"/>
          <w:color w:val="000000"/>
          <w:sz w:val="22"/>
        </w:rPr>
        <w:t xml:space="preserve">b) </w:t>
      </w:r>
      <w:bookmarkEnd w:id="798"/>
      <w:bookmarkStart w:name="paragraf-19.odsek-1.pismeno-b.text" w:id="799"/>
      <w:r>
        <w:rPr>
          <w:rFonts w:ascii="Times New Roman" w:hAnsi="Times New Roman"/>
          <w:b w:val="false"/>
          <w:i w:val="false"/>
          <w:color w:val="000000"/>
          <w:sz w:val="22"/>
        </w:rPr>
        <w:t xml:space="preserve">meno, priezvisko a adresu ostatných účastníkov konania, ak ide o fyzickú osobu alebo názov, sídlo a IČO ostatných účastníkov konania, ak ide o právnickú osobu, </w:t>
      </w:r>
      <w:bookmarkEnd w:id="799"/>
    </w:p>
    <w:bookmarkEnd w:id="797"/>
    <w:bookmarkStart w:name="paragraf-19.odsek-1.pismeno-c" w:id="800"/>
    <w:p>
      <w:pPr>
        <w:spacing w:before="225" w:after="225" w:line="264"/>
        <w:ind w:left="345"/>
        <w:jc w:val="left"/>
      </w:pPr>
      <w:r>
        <w:rPr>
          <w:rFonts w:ascii="Times New Roman" w:hAnsi="Times New Roman"/>
          <w:b w:val="false"/>
          <w:i w:val="false"/>
          <w:color w:val="000000"/>
          <w:sz w:val="22"/>
        </w:rPr>
        <w:t xml:space="preserve"> </w:t>
      </w:r>
      <w:bookmarkStart w:name="paragraf-19.odsek-1.pismeno-c.oznacenie" w:id="801"/>
      <w:r>
        <w:rPr>
          <w:rFonts w:ascii="Times New Roman" w:hAnsi="Times New Roman"/>
          <w:b w:val="false"/>
          <w:i w:val="false"/>
          <w:color w:val="000000"/>
          <w:sz w:val="22"/>
        </w:rPr>
        <w:t xml:space="preserve">c) </w:t>
      </w:r>
      <w:bookmarkEnd w:id="801"/>
      <w:bookmarkStart w:name="paragraf-19.odsek-1.pismeno-c.text" w:id="802"/>
      <w:r>
        <w:rPr>
          <w:rFonts w:ascii="Times New Roman" w:hAnsi="Times New Roman"/>
          <w:b w:val="false"/>
          <w:i w:val="false"/>
          <w:color w:val="000000"/>
          <w:sz w:val="22"/>
        </w:rPr>
        <w:t xml:space="preserve">základné údaje o stavbe v rozsahu ID stavby, názov stavby, identifikačné údaje stavby, členenie stavby, </w:t>
      </w:r>
      <w:bookmarkEnd w:id="802"/>
    </w:p>
    <w:bookmarkEnd w:id="800"/>
    <w:bookmarkStart w:name="paragraf-19.odsek-1.pismeno-d" w:id="803"/>
    <w:p>
      <w:pPr>
        <w:spacing w:before="225" w:after="225" w:line="264"/>
        <w:ind w:left="345"/>
        <w:jc w:val="left"/>
      </w:pPr>
      <w:r>
        <w:rPr>
          <w:rFonts w:ascii="Times New Roman" w:hAnsi="Times New Roman"/>
          <w:b w:val="false"/>
          <w:i w:val="false"/>
          <w:color w:val="000000"/>
          <w:sz w:val="22"/>
        </w:rPr>
        <w:t xml:space="preserve"> </w:t>
      </w:r>
      <w:bookmarkStart w:name="paragraf-19.odsek-1.pismeno-d.oznacenie" w:id="804"/>
      <w:r>
        <w:rPr>
          <w:rFonts w:ascii="Times New Roman" w:hAnsi="Times New Roman"/>
          <w:b w:val="false"/>
          <w:i w:val="false"/>
          <w:color w:val="000000"/>
          <w:sz w:val="22"/>
        </w:rPr>
        <w:t xml:space="preserve">d) </w:t>
      </w:r>
      <w:bookmarkEnd w:id="804"/>
      <w:bookmarkStart w:name="paragraf-19.odsek-1.pismeno-d.text" w:id="805"/>
      <w:r>
        <w:rPr>
          <w:rFonts w:ascii="Times New Roman" w:hAnsi="Times New Roman"/>
          <w:b w:val="false"/>
          <w:i w:val="false"/>
          <w:color w:val="000000"/>
          <w:sz w:val="22"/>
        </w:rPr>
        <w:t xml:space="preserve">údaje o stavebnom zámere alebo jeho zmene v rozsahu spisové číslo, dátum vydania, dátum nadobudnutia právoplatnosti, správny orgán, ktorý rozhodnutie vydal, </w:t>
      </w:r>
      <w:bookmarkEnd w:id="805"/>
    </w:p>
    <w:bookmarkEnd w:id="803"/>
    <w:bookmarkStart w:name="paragraf-19.odsek-1.pismeno-e" w:id="806"/>
    <w:p>
      <w:pPr>
        <w:spacing w:before="225" w:after="225" w:line="264"/>
        <w:ind w:left="345"/>
        <w:jc w:val="left"/>
      </w:pPr>
      <w:r>
        <w:rPr>
          <w:rFonts w:ascii="Times New Roman" w:hAnsi="Times New Roman"/>
          <w:b w:val="false"/>
          <w:i w:val="false"/>
          <w:color w:val="000000"/>
          <w:sz w:val="22"/>
        </w:rPr>
        <w:t xml:space="preserve"> </w:t>
      </w:r>
      <w:bookmarkStart w:name="paragraf-19.odsek-1.pismeno-e.oznacenie" w:id="807"/>
      <w:r>
        <w:rPr>
          <w:rFonts w:ascii="Times New Roman" w:hAnsi="Times New Roman"/>
          <w:b w:val="false"/>
          <w:i w:val="false"/>
          <w:color w:val="000000"/>
          <w:sz w:val="22"/>
        </w:rPr>
        <w:t xml:space="preserve">e) </w:t>
      </w:r>
      <w:bookmarkEnd w:id="807"/>
      <w:bookmarkStart w:name="paragraf-19.odsek-1.pismeno-e.text" w:id="808"/>
      <w:r>
        <w:rPr>
          <w:rFonts w:ascii="Times New Roman" w:hAnsi="Times New Roman"/>
          <w:b w:val="false"/>
          <w:i w:val="false"/>
          <w:color w:val="000000"/>
          <w:sz w:val="22"/>
        </w:rPr>
        <w:t xml:space="preserve">údaj o overovacej doložke k projektu stavby alebo jeho zmene v rozsahu spisové číslo, dátum vydania, správny orgán, ktorý rozhodnutie vydal, </w:t>
      </w:r>
      <w:bookmarkEnd w:id="808"/>
    </w:p>
    <w:bookmarkEnd w:id="806"/>
    <w:bookmarkStart w:name="paragraf-19.odsek-1.pismeno-f" w:id="809"/>
    <w:p>
      <w:pPr>
        <w:spacing w:before="225" w:after="225" w:line="264"/>
        <w:ind w:left="345"/>
        <w:jc w:val="left"/>
      </w:pPr>
      <w:r>
        <w:rPr>
          <w:rFonts w:ascii="Times New Roman" w:hAnsi="Times New Roman"/>
          <w:b w:val="false"/>
          <w:i w:val="false"/>
          <w:color w:val="000000"/>
          <w:sz w:val="22"/>
        </w:rPr>
        <w:t xml:space="preserve"> </w:t>
      </w:r>
      <w:bookmarkStart w:name="paragraf-19.odsek-1.pismeno-f.oznacenie" w:id="810"/>
      <w:r>
        <w:rPr>
          <w:rFonts w:ascii="Times New Roman" w:hAnsi="Times New Roman"/>
          <w:b w:val="false"/>
          <w:i w:val="false"/>
          <w:color w:val="000000"/>
          <w:sz w:val="22"/>
        </w:rPr>
        <w:t xml:space="preserve">f) </w:t>
      </w:r>
      <w:bookmarkEnd w:id="810"/>
      <w:bookmarkStart w:name="paragraf-19.odsek-1.pismeno-f.text" w:id="811"/>
      <w:r>
        <w:rPr>
          <w:rFonts w:ascii="Times New Roman" w:hAnsi="Times New Roman"/>
          <w:b w:val="false"/>
          <w:i w:val="false"/>
          <w:color w:val="000000"/>
          <w:sz w:val="22"/>
        </w:rPr>
        <w:t xml:space="preserve">identifikačné údaje dokumentácie, </w:t>
      </w:r>
      <w:bookmarkEnd w:id="811"/>
    </w:p>
    <w:bookmarkEnd w:id="809"/>
    <w:bookmarkStart w:name="paragraf-19.odsek-1.pismeno-g" w:id="812"/>
    <w:p>
      <w:pPr>
        <w:spacing w:before="225" w:after="225" w:line="264"/>
        <w:ind w:left="345"/>
        <w:jc w:val="left"/>
      </w:pPr>
      <w:r>
        <w:rPr>
          <w:rFonts w:ascii="Times New Roman" w:hAnsi="Times New Roman"/>
          <w:b w:val="false"/>
          <w:i w:val="false"/>
          <w:color w:val="000000"/>
          <w:sz w:val="22"/>
        </w:rPr>
        <w:t xml:space="preserve"> </w:t>
      </w:r>
      <w:bookmarkStart w:name="paragraf-19.odsek-1.pismeno-g.oznacenie" w:id="813"/>
      <w:r>
        <w:rPr>
          <w:rFonts w:ascii="Times New Roman" w:hAnsi="Times New Roman"/>
          <w:b w:val="false"/>
          <w:i w:val="false"/>
          <w:color w:val="000000"/>
          <w:sz w:val="22"/>
        </w:rPr>
        <w:t xml:space="preserve">g) </w:t>
      </w:r>
      <w:bookmarkEnd w:id="813"/>
      <w:bookmarkStart w:name="paragraf-19.odsek-1.pismeno-g.text" w:id="814"/>
      <w:r>
        <w:rPr>
          <w:rFonts w:ascii="Times New Roman" w:hAnsi="Times New Roman"/>
          <w:b w:val="false"/>
          <w:i w:val="false"/>
          <w:color w:val="000000"/>
          <w:sz w:val="22"/>
        </w:rPr>
        <w:t xml:space="preserve">údaj o osvedčení stavebno-technickej spôsobilosti stavby na projektovaný účel, </w:t>
      </w:r>
      <w:bookmarkEnd w:id="814"/>
    </w:p>
    <w:bookmarkEnd w:id="812"/>
    <w:bookmarkStart w:name="paragraf-19.odsek-1.pismeno-h" w:id="815"/>
    <w:p>
      <w:pPr>
        <w:spacing w:before="225" w:after="225" w:line="264"/>
        <w:ind w:left="345"/>
        <w:jc w:val="left"/>
      </w:pPr>
      <w:r>
        <w:rPr>
          <w:rFonts w:ascii="Times New Roman" w:hAnsi="Times New Roman"/>
          <w:b w:val="false"/>
          <w:i w:val="false"/>
          <w:color w:val="000000"/>
          <w:sz w:val="22"/>
        </w:rPr>
        <w:t xml:space="preserve"> </w:t>
      </w:r>
      <w:bookmarkStart w:name="paragraf-19.odsek-1.pismeno-h.oznacenie" w:id="816"/>
      <w:r>
        <w:rPr>
          <w:rFonts w:ascii="Times New Roman" w:hAnsi="Times New Roman"/>
          <w:b w:val="false"/>
          <w:i w:val="false"/>
          <w:color w:val="000000"/>
          <w:sz w:val="22"/>
        </w:rPr>
        <w:t xml:space="preserve">h) </w:t>
      </w:r>
      <w:bookmarkEnd w:id="816"/>
      <w:bookmarkStart w:name="paragraf-19.odsek-1.pismeno-h.text" w:id="817"/>
      <w:r>
        <w:rPr>
          <w:rFonts w:ascii="Times New Roman" w:hAnsi="Times New Roman"/>
          <w:b w:val="false"/>
          <w:i w:val="false"/>
          <w:color w:val="000000"/>
          <w:sz w:val="22"/>
        </w:rPr>
        <w:t xml:space="preserve">podmienky skúšobnej prevádzky, </w:t>
      </w:r>
      <w:bookmarkEnd w:id="817"/>
    </w:p>
    <w:bookmarkEnd w:id="815"/>
    <w:bookmarkStart w:name="paragraf-19.odsek-1.pismeno-i" w:id="818"/>
    <w:p>
      <w:pPr>
        <w:spacing w:before="225" w:after="225" w:line="264"/>
        <w:ind w:left="345"/>
        <w:jc w:val="left"/>
      </w:pPr>
      <w:r>
        <w:rPr>
          <w:rFonts w:ascii="Times New Roman" w:hAnsi="Times New Roman"/>
          <w:b w:val="false"/>
          <w:i w:val="false"/>
          <w:color w:val="000000"/>
          <w:sz w:val="22"/>
        </w:rPr>
        <w:t xml:space="preserve"> </w:t>
      </w:r>
      <w:bookmarkStart w:name="paragraf-19.odsek-1.pismeno-i.oznacenie" w:id="819"/>
      <w:r>
        <w:rPr>
          <w:rFonts w:ascii="Times New Roman" w:hAnsi="Times New Roman"/>
          <w:b w:val="false"/>
          <w:i w:val="false"/>
          <w:color w:val="000000"/>
          <w:sz w:val="22"/>
        </w:rPr>
        <w:t xml:space="preserve">i) </w:t>
      </w:r>
      <w:bookmarkEnd w:id="819"/>
      <w:bookmarkStart w:name="paragraf-19.odsek-1.pismeno-i.text" w:id="820"/>
      <w:r>
        <w:rPr>
          <w:rFonts w:ascii="Times New Roman" w:hAnsi="Times New Roman"/>
          <w:b w:val="false"/>
          <w:i w:val="false"/>
          <w:color w:val="000000"/>
          <w:sz w:val="22"/>
        </w:rPr>
        <w:t xml:space="preserve">čas trvania skúšobnej prevádzky, </w:t>
      </w:r>
      <w:bookmarkEnd w:id="820"/>
    </w:p>
    <w:bookmarkEnd w:id="818"/>
    <w:bookmarkStart w:name="paragraf-19.odsek-1.pismeno-j" w:id="821"/>
    <w:p>
      <w:pPr>
        <w:spacing w:before="225" w:after="225" w:line="264"/>
        <w:ind w:left="345"/>
        <w:jc w:val="left"/>
      </w:pPr>
      <w:r>
        <w:rPr>
          <w:rFonts w:ascii="Times New Roman" w:hAnsi="Times New Roman"/>
          <w:b w:val="false"/>
          <w:i w:val="false"/>
          <w:color w:val="000000"/>
          <w:sz w:val="22"/>
        </w:rPr>
        <w:t xml:space="preserve"> </w:t>
      </w:r>
      <w:bookmarkStart w:name="paragraf-19.odsek-1.pismeno-j.oznacenie" w:id="822"/>
      <w:r>
        <w:rPr>
          <w:rFonts w:ascii="Times New Roman" w:hAnsi="Times New Roman"/>
          <w:b w:val="false"/>
          <w:i w:val="false"/>
          <w:color w:val="000000"/>
          <w:sz w:val="22"/>
        </w:rPr>
        <w:t xml:space="preserve">j) </w:t>
      </w:r>
      <w:bookmarkEnd w:id="822"/>
      <w:bookmarkStart w:name="paragraf-19.odsek-1.pismeno-j.text" w:id="823"/>
      <w:r>
        <w:rPr>
          <w:rFonts w:ascii="Times New Roman" w:hAnsi="Times New Roman"/>
          <w:b w:val="false"/>
          <w:i w:val="false"/>
          <w:color w:val="000000"/>
          <w:sz w:val="22"/>
        </w:rPr>
        <w:t xml:space="preserve">rozhodnutie o námietkach účastníkov konania, </w:t>
      </w:r>
      <w:bookmarkEnd w:id="823"/>
    </w:p>
    <w:bookmarkEnd w:id="821"/>
    <w:bookmarkStart w:name="paragraf-19.odsek-1.pismeno-k" w:id="824"/>
    <w:p>
      <w:pPr>
        <w:spacing w:before="225" w:after="225" w:line="264"/>
        <w:ind w:left="345"/>
        <w:jc w:val="left"/>
      </w:pPr>
      <w:r>
        <w:rPr>
          <w:rFonts w:ascii="Times New Roman" w:hAnsi="Times New Roman"/>
          <w:b w:val="false"/>
          <w:i w:val="false"/>
          <w:color w:val="000000"/>
          <w:sz w:val="22"/>
        </w:rPr>
        <w:t xml:space="preserve"> </w:t>
      </w:r>
      <w:bookmarkStart w:name="paragraf-19.odsek-1.pismeno-k.oznacenie" w:id="825"/>
      <w:r>
        <w:rPr>
          <w:rFonts w:ascii="Times New Roman" w:hAnsi="Times New Roman"/>
          <w:b w:val="false"/>
          <w:i w:val="false"/>
          <w:color w:val="000000"/>
          <w:sz w:val="22"/>
        </w:rPr>
        <w:t xml:space="preserve">k) </w:t>
      </w:r>
      <w:bookmarkEnd w:id="825"/>
      <w:bookmarkStart w:name="paragraf-19.odsek-1.pismeno-k.text" w:id="826"/>
      <w:r>
        <w:rPr>
          <w:rFonts w:ascii="Times New Roman" w:hAnsi="Times New Roman"/>
          <w:b w:val="false"/>
          <w:i w:val="false"/>
          <w:color w:val="000000"/>
          <w:sz w:val="22"/>
        </w:rPr>
        <w:t xml:space="preserve">zoznam záväzných stanovísk a záväzných vyjadrení uplatnených v konaní, </w:t>
      </w:r>
      <w:bookmarkEnd w:id="826"/>
    </w:p>
    <w:bookmarkEnd w:id="824"/>
    <w:bookmarkStart w:name="paragraf-19.odsek-1.pismeno-l" w:id="827"/>
    <w:p>
      <w:pPr>
        <w:spacing w:before="225" w:after="225" w:line="264"/>
        <w:ind w:left="345"/>
        <w:jc w:val="left"/>
      </w:pPr>
      <w:r>
        <w:rPr>
          <w:rFonts w:ascii="Times New Roman" w:hAnsi="Times New Roman"/>
          <w:b w:val="false"/>
          <w:i w:val="false"/>
          <w:color w:val="000000"/>
          <w:sz w:val="22"/>
        </w:rPr>
        <w:t xml:space="preserve"> </w:t>
      </w:r>
      <w:bookmarkStart w:name="paragraf-19.odsek-1.pismeno-l.oznacenie" w:id="828"/>
      <w:r>
        <w:rPr>
          <w:rFonts w:ascii="Times New Roman" w:hAnsi="Times New Roman"/>
          <w:b w:val="false"/>
          <w:i w:val="false"/>
          <w:color w:val="000000"/>
          <w:sz w:val="22"/>
        </w:rPr>
        <w:t xml:space="preserve">l) </w:t>
      </w:r>
      <w:bookmarkEnd w:id="828"/>
      <w:bookmarkStart w:name="paragraf-19.odsek-1.pismeno-l.text" w:id="829"/>
      <w:r>
        <w:rPr>
          <w:rFonts w:ascii="Times New Roman" w:hAnsi="Times New Roman"/>
          <w:b w:val="false"/>
          <w:i w:val="false"/>
          <w:color w:val="000000"/>
          <w:sz w:val="22"/>
        </w:rPr>
        <w:t xml:space="preserve">údaj o spôsobe doručovania, </w:t>
      </w:r>
      <w:bookmarkEnd w:id="829"/>
    </w:p>
    <w:bookmarkEnd w:id="827"/>
    <w:bookmarkStart w:name="paragraf-19.odsek-1.pismeno-m" w:id="830"/>
    <w:p>
      <w:pPr>
        <w:spacing w:before="225" w:after="225" w:line="264"/>
        <w:ind w:left="345"/>
        <w:jc w:val="left"/>
      </w:pPr>
      <w:r>
        <w:rPr>
          <w:rFonts w:ascii="Times New Roman" w:hAnsi="Times New Roman"/>
          <w:b w:val="false"/>
          <w:i w:val="false"/>
          <w:color w:val="000000"/>
          <w:sz w:val="22"/>
        </w:rPr>
        <w:t xml:space="preserve"> </w:t>
      </w:r>
      <w:bookmarkStart w:name="paragraf-19.odsek-1.pismeno-m.oznacenie" w:id="831"/>
      <w:r>
        <w:rPr>
          <w:rFonts w:ascii="Times New Roman" w:hAnsi="Times New Roman"/>
          <w:b w:val="false"/>
          <w:i w:val="false"/>
          <w:color w:val="000000"/>
          <w:sz w:val="22"/>
        </w:rPr>
        <w:t xml:space="preserve">m) </w:t>
      </w:r>
      <w:bookmarkEnd w:id="831"/>
      <w:bookmarkStart w:name="paragraf-19.odsek-1.pismeno-m.text" w:id="832"/>
      <w:r>
        <w:rPr>
          <w:rFonts w:ascii="Times New Roman" w:hAnsi="Times New Roman"/>
          <w:b w:val="false"/>
          <w:i w:val="false"/>
          <w:color w:val="000000"/>
          <w:sz w:val="22"/>
        </w:rPr>
        <w:t xml:space="preserve">členenie rozdeľovníka pre doručovanie na účastníkov konania, dotknuté orgány a dotknuté právnické osoby. </w:t>
      </w:r>
      <w:bookmarkEnd w:id="832"/>
    </w:p>
    <w:bookmarkEnd w:id="830"/>
    <w:bookmarkEnd w:id="789"/>
    <w:bookmarkEnd w:id="786"/>
    <w:bookmarkStart w:name="column-1" w:id="833"/>
    <w:p>
      <w:pPr>
        <w:spacing w:before="0" w:after="0"/>
        <w:ind w:left="120"/>
        <w:jc w:val="left"/>
      </w:pPr>
      <w:bookmarkStart w:name="predpis" w:id="834"/>
      <w:bookmarkEnd w:id="834"/>
    </w:p>
    <w:bookmarkEnd w:id="833"/>
    <w:bookmarkStart w:name="paragraf-20" w:id="835"/>
    <w:p>
      <w:pPr>
        <w:spacing w:before="225" w:after="225" w:line="264"/>
        <w:ind w:left="195"/>
        <w:jc w:val="center"/>
      </w:pPr>
      <w:bookmarkStart w:name="paragraf-20.oznacenie" w:id="836"/>
      <w:r>
        <w:rPr>
          <w:rFonts w:ascii="Times New Roman" w:hAnsi="Times New Roman"/>
          <w:b/>
          <w:i w:val="false"/>
          <w:color w:val="000000"/>
          <w:sz w:val="22"/>
        </w:rPr>
        <w:t xml:space="preserve"> § 20 </w:t>
      </w:r>
    </w:p>
    <w:bookmarkEnd w:id="836"/>
    <w:bookmarkStart w:name="paragraf-20.nadpis" w:id="837"/>
    <w:p>
      <w:pPr>
        <w:spacing w:before="225" w:after="225" w:line="264"/>
        <w:ind w:left="195"/>
        <w:jc w:val="center"/>
      </w:pPr>
      <w:r>
        <w:rPr>
          <w:rFonts w:ascii="Times New Roman" w:hAnsi="Times New Roman"/>
          <w:b/>
          <w:i w:val="false"/>
          <w:color w:val="000000"/>
          <w:sz w:val="22"/>
        </w:rPr>
        <w:t xml:space="preserve"> Rozhodnutie o predčasnom užívaní stavby </w:t>
      </w:r>
    </w:p>
    <w:bookmarkEnd w:id="837"/>
    <w:bookmarkStart w:name="paragraf-20.odsek-1" w:id="838"/>
    <w:p>
      <w:pPr>
        <w:spacing w:before="0" w:after="0" w:line="264"/>
        <w:ind w:left="270"/>
        <w:jc w:val="left"/>
      </w:pPr>
      <w:bookmarkStart w:name="paragraf-20.odsek-1" w:id="839"/>
      <w:r>
        <w:rPr>
          <w:rFonts w:ascii="Times New Roman" w:hAnsi="Times New Roman"/>
          <w:b w:val="false"/>
          <w:i w:val="false"/>
          <w:color w:val="000000"/>
          <w:sz w:val="22"/>
        </w:rPr>
        <w:t xml:space="preserve"> </w:t>
      </w:r>
      <w:bookmarkStart w:name="paragraf-20.odsek-1.oznacenie" w:id="840"/>
      <w:bookmarkEnd w:id="840"/>
      <w:bookmarkStart w:name="paragraf-20.odsek-1.text" w:id="841"/>
      <w:r>
        <w:rPr>
          <w:rFonts w:ascii="Times New Roman" w:hAnsi="Times New Roman"/>
          <w:b w:val="false"/>
          <w:i w:val="false"/>
          <w:color w:val="000000"/>
          <w:sz w:val="22"/>
        </w:rPr>
        <w:t xml:space="preserve">Rozhodnutie o predčasnom užívaní stavby obsahuje okrem všeobecných náležitostí podľa </w:t>
      </w:r>
      <w:bookmarkEnd w:id="841"/>
      <w:hyperlink r:id="rId37">
        <w:r>
          <w:rPr>
            <w:rFonts w:ascii="Times New Roman" w:hAnsi="Times New Roman"/>
            <w:b w:val="false"/>
            <w:i w:val="false"/>
            <w:color w:val="0000ff"/>
            <w:sz w:val="22"/>
            <w:u w:val="single"/>
          </w:rPr>
          <w:t>§ 47 správneho poriadku</w:t>
        </w:r>
      </w:hyperlink>
      <w:bookmarkStart w:name="paragraf-20.odsek-1.text" w:id="842"/>
      <w:r>
        <w:rPr>
          <w:rFonts w:ascii="Times New Roman" w:hAnsi="Times New Roman"/>
          <w:b w:val="false"/>
          <w:i w:val="false"/>
          <w:color w:val="000000"/>
          <w:sz w:val="22"/>
        </w:rPr>
        <w:t xml:space="preserve"> aj </w:t>
      </w:r>
      <w:bookmarkEnd w:id="842"/>
    </w:p>
    <w:bookmarkEnd w:id="839"/>
    <w:bookmarkStart w:name="paragraf-20.odsek-1.pismeno-a" w:id="843"/>
    <w:p>
      <w:pPr>
        <w:spacing w:before="225" w:after="225" w:line="264"/>
        <w:ind w:left="345"/>
        <w:jc w:val="left"/>
      </w:pPr>
      <w:r>
        <w:rPr>
          <w:rFonts w:ascii="Times New Roman" w:hAnsi="Times New Roman"/>
          <w:b w:val="false"/>
          <w:i w:val="false"/>
          <w:color w:val="000000"/>
          <w:sz w:val="22"/>
        </w:rPr>
        <w:t xml:space="preserve"> </w:t>
      </w:r>
      <w:bookmarkStart w:name="paragraf-20.odsek-1.pismeno-a.oznacenie" w:id="844"/>
      <w:r>
        <w:rPr>
          <w:rFonts w:ascii="Times New Roman" w:hAnsi="Times New Roman"/>
          <w:b w:val="false"/>
          <w:i w:val="false"/>
          <w:color w:val="000000"/>
          <w:sz w:val="22"/>
        </w:rPr>
        <w:t xml:space="preserve">a) </w:t>
      </w:r>
      <w:bookmarkEnd w:id="844"/>
      <w:bookmarkStart w:name="paragraf-20.odsek-1.pismeno-a.text" w:id="845"/>
      <w:r>
        <w:rPr>
          <w:rFonts w:ascii="Times New Roman" w:hAnsi="Times New Roman"/>
          <w:b w:val="false"/>
          <w:i w:val="false"/>
          <w:color w:val="000000"/>
          <w:sz w:val="22"/>
        </w:rPr>
        <w:t xml:space="preserve">údaje podľa </w:t>
      </w:r>
      <w:bookmarkEnd w:id="845"/>
      <w:hyperlink w:anchor="paragraf-19.odsek-1.pismeno-a">
        <w:r>
          <w:rPr>
            <w:rFonts w:ascii="Times New Roman" w:hAnsi="Times New Roman"/>
            <w:b w:val="false"/>
            <w:i w:val="false"/>
            <w:color w:val="0000ff"/>
            <w:sz w:val="22"/>
            <w:u w:val="single"/>
          </w:rPr>
          <w:t>§ 19 písm. a) až g)</w:t>
        </w:r>
      </w:hyperlink>
      <w:bookmarkStart w:name="paragraf-20.odsek-1.pismeno-a.text" w:id="846"/>
      <w:r>
        <w:rPr>
          <w:rFonts w:ascii="Times New Roman" w:hAnsi="Times New Roman"/>
          <w:b w:val="false"/>
          <w:i w:val="false"/>
          <w:color w:val="000000"/>
          <w:sz w:val="22"/>
        </w:rPr>
        <w:t xml:space="preserve">, </w:t>
      </w:r>
      <w:bookmarkEnd w:id="846"/>
    </w:p>
    <w:bookmarkEnd w:id="843"/>
    <w:bookmarkStart w:name="paragraf-20.odsek-1.pismeno-b" w:id="847"/>
    <w:p>
      <w:pPr>
        <w:spacing w:before="225" w:after="225" w:line="264"/>
        <w:ind w:left="345"/>
        <w:jc w:val="left"/>
      </w:pPr>
      <w:r>
        <w:rPr>
          <w:rFonts w:ascii="Times New Roman" w:hAnsi="Times New Roman"/>
          <w:b w:val="false"/>
          <w:i w:val="false"/>
          <w:color w:val="000000"/>
          <w:sz w:val="22"/>
        </w:rPr>
        <w:t xml:space="preserve"> </w:t>
      </w:r>
      <w:bookmarkStart w:name="paragraf-20.odsek-1.pismeno-b.oznacenie" w:id="848"/>
      <w:r>
        <w:rPr>
          <w:rFonts w:ascii="Times New Roman" w:hAnsi="Times New Roman"/>
          <w:b w:val="false"/>
          <w:i w:val="false"/>
          <w:color w:val="000000"/>
          <w:sz w:val="22"/>
        </w:rPr>
        <w:t xml:space="preserve">b) </w:t>
      </w:r>
      <w:bookmarkEnd w:id="848"/>
      <w:bookmarkStart w:name="paragraf-20.odsek-1.pismeno-b.text" w:id="849"/>
      <w:r>
        <w:rPr>
          <w:rFonts w:ascii="Times New Roman" w:hAnsi="Times New Roman"/>
          <w:b w:val="false"/>
          <w:i w:val="false"/>
          <w:color w:val="000000"/>
          <w:sz w:val="22"/>
        </w:rPr>
        <w:t xml:space="preserve">podmienky predčasného užívania stavby, </w:t>
      </w:r>
      <w:bookmarkEnd w:id="849"/>
    </w:p>
    <w:bookmarkEnd w:id="847"/>
    <w:bookmarkStart w:name="paragraf-20.odsek-1.pismeno-c" w:id="850"/>
    <w:p>
      <w:pPr>
        <w:spacing w:before="225" w:after="225" w:line="264"/>
        <w:ind w:left="345"/>
        <w:jc w:val="left"/>
      </w:pPr>
      <w:r>
        <w:rPr>
          <w:rFonts w:ascii="Times New Roman" w:hAnsi="Times New Roman"/>
          <w:b w:val="false"/>
          <w:i w:val="false"/>
          <w:color w:val="000000"/>
          <w:sz w:val="22"/>
        </w:rPr>
        <w:t xml:space="preserve"> </w:t>
      </w:r>
      <w:bookmarkStart w:name="paragraf-20.odsek-1.pismeno-c.oznacenie" w:id="851"/>
      <w:r>
        <w:rPr>
          <w:rFonts w:ascii="Times New Roman" w:hAnsi="Times New Roman"/>
          <w:b w:val="false"/>
          <w:i w:val="false"/>
          <w:color w:val="000000"/>
          <w:sz w:val="22"/>
        </w:rPr>
        <w:t xml:space="preserve">c) </w:t>
      </w:r>
      <w:bookmarkEnd w:id="851"/>
      <w:bookmarkStart w:name="paragraf-20.odsek-1.pismeno-c.text" w:id="852"/>
      <w:r>
        <w:rPr>
          <w:rFonts w:ascii="Times New Roman" w:hAnsi="Times New Roman"/>
          <w:b w:val="false"/>
          <w:i w:val="false"/>
          <w:color w:val="000000"/>
          <w:sz w:val="22"/>
        </w:rPr>
        <w:t xml:space="preserve">čas trvania predčasného užívania stavby, </w:t>
      </w:r>
      <w:bookmarkEnd w:id="852"/>
    </w:p>
    <w:bookmarkEnd w:id="850"/>
    <w:bookmarkStart w:name="paragraf-20.odsek-1.pismeno-d" w:id="853"/>
    <w:p>
      <w:pPr>
        <w:spacing w:before="225" w:after="225" w:line="264"/>
        <w:ind w:left="345"/>
        <w:jc w:val="left"/>
      </w:pPr>
      <w:r>
        <w:rPr>
          <w:rFonts w:ascii="Times New Roman" w:hAnsi="Times New Roman"/>
          <w:b w:val="false"/>
          <w:i w:val="false"/>
          <w:color w:val="000000"/>
          <w:sz w:val="22"/>
        </w:rPr>
        <w:t xml:space="preserve"> </w:t>
      </w:r>
      <w:bookmarkStart w:name="paragraf-20.odsek-1.pismeno-d.oznacenie" w:id="854"/>
      <w:r>
        <w:rPr>
          <w:rFonts w:ascii="Times New Roman" w:hAnsi="Times New Roman"/>
          <w:b w:val="false"/>
          <w:i w:val="false"/>
          <w:color w:val="000000"/>
          <w:sz w:val="22"/>
        </w:rPr>
        <w:t xml:space="preserve">d) </w:t>
      </w:r>
      <w:bookmarkEnd w:id="854"/>
      <w:bookmarkStart w:name="paragraf-20.odsek-1.pismeno-d.text" w:id="855"/>
      <w:r>
        <w:rPr>
          <w:rFonts w:ascii="Times New Roman" w:hAnsi="Times New Roman"/>
          <w:b w:val="false"/>
          <w:i w:val="false"/>
          <w:color w:val="000000"/>
          <w:sz w:val="22"/>
        </w:rPr>
        <w:t xml:space="preserve">rozhodnutie o námietkach účastníkov konania, </w:t>
      </w:r>
      <w:bookmarkEnd w:id="855"/>
    </w:p>
    <w:bookmarkEnd w:id="853"/>
    <w:bookmarkStart w:name="paragraf-20.odsek-1.pismeno-e" w:id="856"/>
    <w:p>
      <w:pPr>
        <w:spacing w:before="225" w:after="225" w:line="264"/>
        <w:ind w:left="345"/>
        <w:jc w:val="left"/>
      </w:pPr>
      <w:r>
        <w:rPr>
          <w:rFonts w:ascii="Times New Roman" w:hAnsi="Times New Roman"/>
          <w:b w:val="false"/>
          <w:i w:val="false"/>
          <w:color w:val="000000"/>
          <w:sz w:val="22"/>
        </w:rPr>
        <w:t xml:space="preserve"> </w:t>
      </w:r>
      <w:bookmarkStart w:name="paragraf-20.odsek-1.pismeno-e.oznacenie" w:id="857"/>
      <w:r>
        <w:rPr>
          <w:rFonts w:ascii="Times New Roman" w:hAnsi="Times New Roman"/>
          <w:b w:val="false"/>
          <w:i w:val="false"/>
          <w:color w:val="000000"/>
          <w:sz w:val="22"/>
        </w:rPr>
        <w:t xml:space="preserve">e) </w:t>
      </w:r>
      <w:bookmarkEnd w:id="857"/>
      <w:bookmarkStart w:name="paragraf-20.odsek-1.pismeno-e.text" w:id="858"/>
      <w:r>
        <w:rPr>
          <w:rFonts w:ascii="Times New Roman" w:hAnsi="Times New Roman"/>
          <w:b w:val="false"/>
          <w:i w:val="false"/>
          <w:color w:val="000000"/>
          <w:sz w:val="22"/>
        </w:rPr>
        <w:t xml:space="preserve">zoznam záväzných stanovísk a záväzných vyjadrení uplatnených v konaní, </w:t>
      </w:r>
      <w:bookmarkEnd w:id="858"/>
    </w:p>
    <w:bookmarkEnd w:id="856"/>
    <w:bookmarkStart w:name="paragraf-20.odsek-1.pismeno-f" w:id="859"/>
    <w:p>
      <w:pPr>
        <w:spacing w:before="225" w:after="225" w:line="264"/>
        <w:ind w:left="345"/>
        <w:jc w:val="left"/>
      </w:pPr>
      <w:r>
        <w:rPr>
          <w:rFonts w:ascii="Times New Roman" w:hAnsi="Times New Roman"/>
          <w:b w:val="false"/>
          <w:i w:val="false"/>
          <w:color w:val="000000"/>
          <w:sz w:val="22"/>
        </w:rPr>
        <w:t xml:space="preserve"> </w:t>
      </w:r>
      <w:bookmarkStart w:name="paragraf-20.odsek-1.pismeno-f.oznacenie" w:id="860"/>
      <w:r>
        <w:rPr>
          <w:rFonts w:ascii="Times New Roman" w:hAnsi="Times New Roman"/>
          <w:b w:val="false"/>
          <w:i w:val="false"/>
          <w:color w:val="000000"/>
          <w:sz w:val="22"/>
        </w:rPr>
        <w:t xml:space="preserve">f) </w:t>
      </w:r>
      <w:bookmarkEnd w:id="860"/>
      <w:bookmarkStart w:name="paragraf-20.odsek-1.pismeno-f.text" w:id="861"/>
      <w:r>
        <w:rPr>
          <w:rFonts w:ascii="Times New Roman" w:hAnsi="Times New Roman"/>
          <w:b w:val="false"/>
          <w:i w:val="false"/>
          <w:color w:val="000000"/>
          <w:sz w:val="22"/>
        </w:rPr>
        <w:t xml:space="preserve">údaj o spôsobe doručovania, </w:t>
      </w:r>
      <w:bookmarkEnd w:id="861"/>
    </w:p>
    <w:bookmarkEnd w:id="859"/>
    <w:bookmarkStart w:name="paragraf-20.odsek-1.pismeno-g" w:id="862"/>
    <w:p>
      <w:pPr>
        <w:spacing w:before="225" w:after="225" w:line="264"/>
        <w:ind w:left="345"/>
        <w:jc w:val="left"/>
      </w:pPr>
      <w:r>
        <w:rPr>
          <w:rFonts w:ascii="Times New Roman" w:hAnsi="Times New Roman"/>
          <w:b w:val="false"/>
          <w:i w:val="false"/>
          <w:color w:val="000000"/>
          <w:sz w:val="22"/>
        </w:rPr>
        <w:t xml:space="preserve"> </w:t>
      </w:r>
      <w:bookmarkStart w:name="paragraf-20.odsek-1.pismeno-g.oznacenie" w:id="863"/>
      <w:r>
        <w:rPr>
          <w:rFonts w:ascii="Times New Roman" w:hAnsi="Times New Roman"/>
          <w:b w:val="false"/>
          <w:i w:val="false"/>
          <w:color w:val="000000"/>
          <w:sz w:val="22"/>
        </w:rPr>
        <w:t xml:space="preserve">g) </w:t>
      </w:r>
      <w:bookmarkEnd w:id="863"/>
      <w:bookmarkStart w:name="paragraf-20.odsek-1.pismeno-g.text" w:id="864"/>
      <w:r>
        <w:rPr>
          <w:rFonts w:ascii="Times New Roman" w:hAnsi="Times New Roman"/>
          <w:b w:val="false"/>
          <w:i w:val="false"/>
          <w:color w:val="000000"/>
          <w:sz w:val="22"/>
        </w:rPr>
        <w:t xml:space="preserve">členenie rozdeľovníka pre doručovanie na účastníkov konania, dotknuté orgány a dotknuté právnické osoby. </w:t>
      </w:r>
      <w:bookmarkEnd w:id="864"/>
    </w:p>
    <w:bookmarkEnd w:id="862"/>
    <w:bookmarkEnd w:id="838"/>
    <w:bookmarkEnd w:id="835"/>
    <w:bookmarkStart w:name="column-1" w:id="865"/>
    <w:p>
      <w:pPr>
        <w:spacing w:before="0" w:after="0"/>
        <w:ind w:left="120"/>
        <w:jc w:val="left"/>
      </w:pPr>
      <w:bookmarkStart w:name="predpis" w:id="866"/>
      <w:bookmarkEnd w:id="866"/>
    </w:p>
    <w:bookmarkEnd w:id="865"/>
    <w:bookmarkStart w:name="paragraf-21" w:id="867"/>
    <w:p>
      <w:pPr>
        <w:spacing w:before="225" w:after="225" w:line="264"/>
        <w:ind w:left="195"/>
        <w:jc w:val="center"/>
      </w:pPr>
      <w:bookmarkStart w:name="paragraf-21.oznacenie" w:id="868"/>
      <w:r>
        <w:rPr>
          <w:rFonts w:ascii="Times New Roman" w:hAnsi="Times New Roman"/>
          <w:b/>
          <w:i w:val="false"/>
          <w:color w:val="000000"/>
          <w:sz w:val="22"/>
        </w:rPr>
        <w:t xml:space="preserve"> § 21 </w:t>
      </w:r>
    </w:p>
    <w:bookmarkEnd w:id="868"/>
    <w:bookmarkStart w:name="paragraf-21.nadpis" w:id="869"/>
    <w:p>
      <w:pPr>
        <w:spacing w:before="225" w:after="225" w:line="264"/>
        <w:ind w:left="195"/>
        <w:jc w:val="center"/>
      </w:pPr>
      <w:r>
        <w:rPr>
          <w:rFonts w:ascii="Times New Roman" w:hAnsi="Times New Roman"/>
          <w:b/>
          <w:i w:val="false"/>
          <w:color w:val="000000"/>
          <w:sz w:val="22"/>
        </w:rPr>
        <w:t xml:space="preserve"> Kolaudačné osvedčenie </w:t>
      </w:r>
    </w:p>
    <w:bookmarkEnd w:id="869"/>
    <w:bookmarkStart w:name="paragraf-21.odsek-1" w:id="870"/>
    <w:p>
      <w:pPr>
        <w:spacing w:before="0" w:after="0" w:line="264"/>
        <w:ind w:left="270"/>
        <w:jc w:val="left"/>
      </w:pPr>
      <w:bookmarkStart w:name="paragraf-21.odsek-1" w:id="871"/>
      <w:r>
        <w:rPr>
          <w:rFonts w:ascii="Times New Roman" w:hAnsi="Times New Roman"/>
          <w:b w:val="false"/>
          <w:i w:val="false"/>
          <w:color w:val="000000"/>
          <w:sz w:val="22"/>
        </w:rPr>
        <w:t xml:space="preserve"> </w:t>
      </w:r>
      <w:bookmarkStart w:name="paragraf-21.odsek-1.oznacenie" w:id="872"/>
      <w:bookmarkEnd w:id="872"/>
      <w:bookmarkStart w:name="paragraf-21.odsek-1.text" w:id="873"/>
      <w:r>
        <w:rPr>
          <w:rFonts w:ascii="Times New Roman" w:hAnsi="Times New Roman"/>
          <w:b w:val="false"/>
          <w:i w:val="false"/>
          <w:color w:val="000000"/>
          <w:sz w:val="22"/>
        </w:rPr>
        <w:t xml:space="preserve">Kolaudačné osvedčenie obsahuje okrem všeobecných náležitostí podľa </w:t>
      </w:r>
      <w:bookmarkEnd w:id="873"/>
      <w:hyperlink r:id="rId38">
        <w:r>
          <w:rPr>
            <w:rFonts w:ascii="Times New Roman" w:hAnsi="Times New Roman"/>
            <w:b w:val="false"/>
            <w:i w:val="false"/>
            <w:color w:val="0000ff"/>
            <w:sz w:val="22"/>
            <w:u w:val="single"/>
          </w:rPr>
          <w:t>§ 47 správneho poriadku</w:t>
        </w:r>
      </w:hyperlink>
      <w:bookmarkStart w:name="paragraf-21.odsek-1.text" w:id="874"/>
      <w:r>
        <w:rPr>
          <w:rFonts w:ascii="Times New Roman" w:hAnsi="Times New Roman"/>
          <w:b w:val="false"/>
          <w:i w:val="false"/>
          <w:color w:val="000000"/>
          <w:sz w:val="22"/>
        </w:rPr>
        <w:t xml:space="preserve"> aj </w:t>
      </w:r>
      <w:bookmarkEnd w:id="874"/>
    </w:p>
    <w:bookmarkEnd w:id="871"/>
    <w:bookmarkStart w:name="paragraf-21.odsek-1.pismeno-a" w:id="875"/>
    <w:p>
      <w:pPr>
        <w:spacing w:before="225" w:after="225" w:line="264"/>
        <w:ind w:left="345"/>
        <w:jc w:val="left"/>
      </w:pPr>
      <w:r>
        <w:rPr>
          <w:rFonts w:ascii="Times New Roman" w:hAnsi="Times New Roman"/>
          <w:b w:val="false"/>
          <w:i w:val="false"/>
          <w:color w:val="000000"/>
          <w:sz w:val="22"/>
        </w:rPr>
        <w:t xml:space="preserve"> </w:t>
      </w:r>
      <w:bookmarkStart w:name="paragraf-21.odsek-1.pismeno-a.oznacenie" w:id="876"/>
      <w:r>
        <w:rPr>
          <w:rFonts w:ascii="Times New Roman" w:hAnsi="Times New Roman"/>
          <w:b w:val="false"/>
          <w:i w:val="false"/>
          <w:color w:val="000000"/>
          <w:sz w:val="22"/>
        </w:rPr>
        <w:t xml:space="preserve">a) </w:t>
      </w:r>
      <w:bookmarkEnd w:id="876"/>
      <w:bookmarkStart w:name="paragraf-21.odsek-1.pismeno-a.text" w:id="877"/>
      <w:r>
        <w:rPr>
          <w:rFonts w:ascii="Times New Roman" w:hAnsi="Times New Roman"/>
          <w:b w:val="false"/>
          <w:i w:val="false"/>
          <w:color w:val="000000"/>
          <w:sz w:val="22"/>
        </w:rPr>
        <w:t xml:space="preserve">identifikačné údaje vlastníka stavby, </w:t>
      </w:r>
      <w:bookmarkEnd w:id="877"/>
    </w:p>
    <w:bookmarkEnd w:id="875"/>
    <w:bookmarkStart w:name="paragraf-21.odsek-1.pismeno-b" w:id="878"/>
    <w:p>
      <w:pPr>
        <w:spacing w:before="225" w:after="225" w:line="264"/>
        <w:ind w:left="345"/>
        <w:jc w:val="left"/>
      </w:pPr>
      <w:r>
        <w:rPr>
          <w:rFonts w:ascii="Times New Roman" w:hAnsi="Times New Roman"/>
          <w:b w:val="false"/>
          <w:i w:val="false"/>
          <w:color w:val="000000"/>
          <w:sz w:val="22"/>
        </w:rPr>
        <w:t xml:space="preserve"> </w:t>
      </w:r>
      <w:bookmarkStart w:name="paragraf-21.odsek-1.pismeno-b.oznacenie" w:id="879"/>
      <w:r>
        <w:rPr>
          <w:rFonts w:ascii="Times New Roman" w:hAnsi="Times New Roman"/>
          <w:b w:val="false"/>
          <w:i w:val="false"/>
          <w:color w:val="000000"/>
          <w:sz w:val="22"/>
        </w:rPr>
        <w:t xml:space="preserve">b) </w:t>
      </w:r>
      <w:bookmarkEnd w:id="879"/>
      <w:bookmarkStart w:name="paragraf-21.odsek-1.pismeno-b.text" w:id="880"/>
      <w:r>
        <w:rPr>
          <w:rFonts w:ascii="Times New Roman" w:hAnsi="Times New Roman"/>
          <w:b w:val="false"/>
          <w:i w:val="false"/>
          <w:color w:val="000000"/>
          <w:sz w:val="22"/>
        </w:rPr>
        <w:t xml:space="preserve">meno, priezvisko a adresu ostatných účastníkov konania, ak ide o fyzickú osobu alebo názov, sídlo a IČO ostatných účastníkov konania, ak ide o právnickú osobu, </w:t>
      </w:r>
      <w:bookmarkEnd w:id="880"/>
    </w:p>
    <w:bookmarkEnd w:id="878"/>
    <w:bookmarkStart w:name="paragraf-21.odsek-1.pismeno-c" w:id="881"/>
    <w:p>
      <w:pPr>
        <w:spacing w:before="225" w:after="225" w:line="264"/>
        <w:ind w:left="345"/>
        <w:jc w:val="left"/>
      </w:pPr>
      <w:r>
        <w:rPr>
          <w:rFonts w:ascii="Times New Roman" w:hAnsi="Times New Roman"/>
          <w:b w:val="false"/>
          <w:i w:val="false"/>
          <w:color w:val="000000"/>
          <w:sz w:val="22"/>
        </w:rPr>
        <w:t xml:space="preserve"> </w:t>
      </w:r>
      <w:bookmarkStart w:name="paragraf-21.odsek-1.pismeno-c.oznacenie" w:id="882"/>
      <w:r>
        <w:rPr>
          <w:rFonts w:ascii="Times New Roman" w:hAnsi="Times New Roman"/>
          <w:b w:val="false"/>
          <w:i w:val="false"/>
          <w:color w:val="000000"/>
          <w:sz w:val="22"/>
        </w:rPr>
        <w:t xml:space="preserve">c) </w:t>
      </w:r>
      <w:bookmarkEnd w:id="882"/>
      <w:bookmarkStart w:name="paragraf-21.odsek-1.pismeno-c.text" w:id="883"/>
      <w:r>
        <w:rPr>
          <w:rFonts w:ascii="Times New Roman" w:hAnsi="Times New Roman"/>
          <w:b w:val="false"/>
          <w:i w:val="false"/>
          <w:color w:val="000000"/>
          <w:sz w:val="22"/>
        </w:rPr>
        <w:t xml:space="preserve">základné údaje o stavbe v rozsahu ID stavby, názov stavby, identifikačné údaje stavby, členenie stavby, </w:t>
      </w:r>
      <w:bookmarkEnd w:id="883"/>
    </w:p>
    <w:bookmarkEnd w:id="881"/>
    <w:bookmarkStart w:name="paragraf-21.odsek-1.pismeno-d" w:id="884"/>
    <w:p>
      <w:pPr>
        <w:spacing w:before="225" w:after="225" w:line="264"/>
        <w:ind w:left="345"/>
        <w:jc w:val="left"/>
      </w:pPr>
      <w:r>
        <w:rPr>
          <w:rFonts w:ascii="Times New Roman" w:hAnsi="Times New Roman"/>
          <w:b w:val="false"/>
          <w:i w:val="false"/>
          <w:color w:val="000000"/>
          <w:sz w:val="22"/>
        </w:rPr>
        <w:t xml:space="preserve"> </w:t>
      </w:r>
      <w:bookmarkStart w:name="paragraf-21.odsek-1.pismeno-d.oznacenie" w:id="885"/>
      <w:r>
        <w:rPr>
          <w:rFonts w:ascii="Times New Roman" w:hAnsi="Times New Roman"/>
          <w:b w:val="false"/>
          <w:i w:val="false"/>
          <w:color w:val="000000"/>
          <w:sz w:val="22"/>
        </w:rPr>
        <w:t xml:space="preserve">d) </w:t>
      </w:r>
      <w:bookmarkEnd w:id="885"/>
      <w:bookmarkStart w:name="paragraf-21.odsek-1.pismeno-d.text" w:id="886"/>
      <w:r>
        <w:rPr>
          <w:rFonts w:ascii="Times New Roman" w:hAnsi="Times New Roman"/>
          <w:b w:val="false"/>
          <w:i w:val="false"/>
          <w:color w:val="000000"/>
          <w:sz w:val="22"/>
        </w:rPr>
        <w:t xml:space="preserve">podrobné údaje o stavbe v rozsahu bilancia plôch, počet parkovacích miest, ostatné bilancie stavby, dopravné napojenie, pripojenie stavby na siete technického vybavenie územia, </w:t>
      </w:r>
      <w:bookmarkEnd w:id="886"/>
    </w:p>
    <w:bookmarkEnd w:id="884"/>
    <w:bookmarkStart w:name="paragraf-21.odsek-1.pismeno-e" w:id="887"/>
    <w:p>
      <w:pPr>
        <w:spacing w:before="225" w:after="225" w:line="264"/>
        <w:ind w:left="345"/>
        <w:jc w:val="left"/>
      </w:pPr>
      <w:r>
        <w:rPr>
          <w:rFonts w:ascii="Times New Roman" w:hAnsi="Times New Roman"/>
          <w:b w:val="false"/>
          <w:i w:val="false"/>
          <w:color w:val="000000"/>
          <w:sz w:val="22"/>
        </w:rPr>
        <w:t xml:space="preserve"> </w:t>
      </w:r>
      <w:bookmarkStart w:name="paragraf-21.odsek-1.pismeno-e.oznacenie" w:id="888"/>
      <w:r>
        <w:rPr>
          <w:rFonts w:ascii="Times New Roman" w:hAnsi="Times New Roman"/>
          <w:b w:val="false"/>
          <w:i w:val="false"/>
          <w:color w:val="000000"/>
          <w:sz w:val="22"/>
        </w:rPr>
        <w:t xml:space="preserve">e) </w:t>
      </w:r>
      <w:bookmarkEnd w:id="888"/>
      <w:bookmarkStart w:name="paragraf-21.odsek-1.pismeno-e.text" w:id="889"/>
      <w:r>
        <w:rPr>
          <w:rFonts w:ascii="Times New Roman" w:hAnsi="Times New Roman"/>
          <w:b w:val="false"/>
          <w:i w:val="false"/>
          <w:color w:val="000000"/>
          <w:sz w:val="22"/>
        </w:rPr>
        <w:t xml:space="preserve">údaje o rozhodnutí o stavebnom zámere alebo jeho zmene v rozsahu spisové číslo, dátum vydania, dátum nadobudnutia právoplatnosti a správny orgán, ktorý rozhodnutie vydal, </w:t>
      </w:r>
      <w:bookmarkEnd w:id="889"/>
    </w:p>
    <w:bookmarkEnd w:id="887"/>
    <w:bookmarkStart w:name="paragraf-21.odsek-1.pismeno-f" w:id="890"/>
    <w:p>
      <w:pPr>
        <w:spacing w:before="225" w:after="225" w:line="264"/>
        <w:ind w:left="345"/>
        <w:jc w:val="left"/>
      </w:pPr>
      <w:r>
        <w:rPr>
          <w:rFonts w:ascii="Times New Roman" w:hAnsi="Times New Roman"/>
          <w:b w:val="false"/>
          <w:i w:val="false"/>
          <w:color w:val="000000"/>
          <w:sz w:val="22"/>
        </w:rPr>
        <w:t xml:space="preserve"> </w:t>
      </w:r>
      <w:bookmarkStart w:name="paragraf-21.odsek-1.pismeno-f.oznacenie" w:id="891"/>
      <w:r>
        <w:rPr>
          <w:rFonts w:ascii="Times New Roman" w:hAnsi="Times New Roman"/>
          <w:b w:val="false"/>
          <w:i w:val="false"/>
          <w:color w:val="000000"/>
          <w:sz w:val="22"/>
        </w:rPr>
        <w:t xml:space="preserve">f) </w:t>
      </w:r>
      <w:bookmarkEnd w:id="891"/>
      <w:bookmarkStart w:name="paragraf-21.odsek-1.pismeno-f.text" w:id="892"/>
      <w:r>
        <w:rPr>
          <w:rFonts w:ascii="Times New Roman" w:hAnsi="Times New Roman"/>
          <w:b w:val="false"/>
          <w:i w:val="false"/>
          <w:color w:val="000000"/>
          <w:sz w:val="22"/>
        </w:rPr>
        <w:t xml:space="preserve">údaje o overovacej doložke k projektu stavby alebo jej zmene v rozsahu spisové číslo, dátum vydania a správny orgán, ktorý rozhodnutie vydal, </w:t>
      </w:r>
      <w:bookmarkEnd w:id="892"/>
    </w:p>
    <w:bookmarkEnd w:id="890"/>
    <w:bookmarkStart w:name="paragraf-21.odsek-1.pismeno-g" w:id="893"/>
    <w:p>
      <w:pPr>
        <w:spacing w:before="225" w:after="225" w:line="264"/>
        <w:ind w:left="345"/>
        <w:jc w:val="left"/>
      </w:pPr>
      <w:r>
        <w:rPr>
          <w:rFonts w:ascii="Times New Roman" w:hAnsi="Times New Roman"/>
          <w:b w:val="false"/>
          <w:i w:val="false"/>
          <w:color w:val="000000"/>
          <w:sz w:val="22"/>
        </w:rPr>
        <w:t xml:space="preserve"> </w:t>
      </w:r>
      <w:bookmarkStart w:name="paragraf-21.odsek-1.pismeno-g.oznacenie" w:id="894"/>
      <w:r>
        <w:rPr>
          <w:rFonts w:ascii="Times New Roman" w:hAnsi="Times New Roman"/>
          <w:b w:val="false"/>
          <w:i w:val="false"/>
          <w:color w:val="000000"/>
          <w:sz w:val="22"/>
        </w:rPr>
        <w:t xml:space="preserve">g) </w:t>
      </w:r>
      <w:bookmarkEnd w:id="894"/>
      <w:bookmarkStart w:name="paragraf-21.odsek-1.pismeno-g.text" w:id="895"/>
      <w:r>
        <w:rPr>
          <w:rFonts w:ascii="Times New Roman" w:hAnsi="Times New Roman"/>
          <w:b w:val="false"/>
          <w:i w:val="false"/>
          <w:color w:val="000000"/>
          <w:sz w:val="22"/>
        </w:rPr>
        <w:t xml:space="preserve">identifikačné údaje dokumentácie, </w:t>
      </w:r>
      <w:bookmarkEnd w:id="895"/>
    </w:p>
    <w:bookmarkEnd w:id="893"/>
    <w:bookmarkStart w:name="paragraf-21.odsek-1.pismeno-h" w:id="896"/>
    <w:p>
      <w:pPr>
        <w:spacing w:before="225" w:after="225" w:line="264"/>
        <w:ind w:left="345"/>
        <w:jc w:val="left"/>
      </w:pPr>
      <w:r>
        <w:rPr>
          <w:rFonts w:ascii="Times New Roman" w:hAnsi="Times New Roman"/>
          <w:b w:val="false"/>
          <w:i w:val="false"/>
          <w:color w:val="000000"/>
          <w:sz w:val="22"/>
        </w:rPr>
        <w:t xml:space="preserve"> </w:t>
      </w:r>
      <w:bookmarkStart w:name="paragraf-21.odsek-1.pismeno-h.oznacenie" w:id="897"/>
      <w:r>
        <w:rPr>
          <w:rFonts w:ascii="Times New Roman" w:hAnsi="Times New Roman"/>
          <w:b w:val="false"/>
          <w:i w:val="false"/>
          <w:color w:val="000000"/>
          <w:sz w:val="22"/>
        </w:rPr>
        <w:t xml:space="preserve">h) </w:t>
      </w:r>
      <w:bookmarkEnd w:id="897"/>
      <w:bookmarkStart w:name="paragraf-21.odsek-1.pismeno-h.text" w:id="898"/>
      <w:r>
        <w:rPr>
          <w:rFonts w:ascii="Times New Roman" w:hAnsi="Times New Roman"/>
          <w:b w:val="false"/>
          <w:i w:val="false"/>
          <w:color w:val="000000"/>
          <w:sz w:val="22"/>
        </w:rPr>
        <w:t xml:space="preserve">údaj o osvedčení stavebno-technickej spôsobilosti stavby na projektovaný účel, </w:t>
      </w:r>
      <w:bookmarkEnd w:id="898"/>
    </w:p>
    <w:bookmarkEnd w:id="896"/>
    <w:bookmarkStart w:name="paragraf-21.odsek-1.pismeno-i" w:id="899"/>
    <w:p>
      <w:pPr>
        <w:spacing w:before="225" w:after="225" w:line="264"/>
        <w:ind w:left="345"/>
        <w:jc w:val="left"/>
      </w:pPr>
      <w:r>
        <w:rPr>
          <w:rFonts w:ascii="Times New Roman" w:hAnsi="Times New Roman"/>
          <w:b w:val="false"/>
          <w:i w:val="false"/>
          <w:color w:val="000000"/>
          <w:sz w:val="22"/>
        </w:rPr>
        <w:t xml:space="preserve"> </w:t>
      </w:r>
      <w:bookmarkStart w:name="paragraf-21.odsek-1.pismeno-i.oznacenie" w:id="900"/>
      <w:r>
        <w:rPr>
          <w:rFonts w:ascii="Times New Roman" w:hAnsi="Times New Roman"/>
          <w:b w:val="false"/>
          <w:i w:val="false"/>
          <w:color w:val="000000"/>
          <w:sz w:val="22"/>
        </w:rPr>
        <w:t xml:space="preserve">i) </w:t>
      </w:r>
      <w:bookmarkEnd w:id="900"/>
      <w:bookmarkStart w:name="paragraf-21.odsek-1.pismeno-i.text" w:id="901"/>
      <w:r>
        <w:rPr>
          <w:rFonts w:ascii="Times New Roman" w:hAnsi="Times New Roman"/>
          <w:b w:val="false"/>
          <w:i w:val="false"/>
          <w:color w:val="000000"/>
          <w:sz w:val="22"/>
        </w:rPr>
        <w:t xml:space="preserve">podmienky pre užívanie stavby, ktorými sa zabezpečí ochrana verejných záujmov a ochrana právom chránených záujmov účastníkov konania, najmä z hľadiska starostlivosti o životné prostredie, ochrany kultúrnych pamiatok, zdravia ľudí, požiarnej ochrany, bezpečnosti a ochrany zdravia pri práci, </w:t>
      </w:r>
      <w:bookmarkEnd w:id="901"/>
    </w:p>
    <w:bookmarkEnd w:id="899"/>
    <w:bookmarkStart w:name="paragraf-21.odsek-1.pismeno-j" w:id="902"/>
    <w:p>
      <w:pPr>
        <w:spacing w:before="225" w:after="225" w:line="264"/>
        <w:ind w:left="345"/>
        <w:jc w:val="left"/>
      </w:pPr>
      <w:r>
        <w:rPr>
          <w:rFonts w:ascii="Times New Roman" w:hAnsi="Times New Roman"/>
          <w:b w:val="false"/>
          <w:i w:val="false"/>
          <w:color w:val="000000"/>
          <w:sz w:val="22"/>
        </w:rPr>
        <w:t xml:space="preserve"> </w:t>
      </w:r>
      <w:bookmarkStart w:name="paragraf-21.odsek-1.pismeno-j.oznacenie" w:id="903"/>
      <w:r>
        <w:rPr>
          <w:rFonts w:ascii="Times New Roman" w:hAnsi="Times New Roman"/>
          <w:b w:val="false"/>
          <w:i w:val="false"/>
          <w:color w:val="000000"/>
          <w:sz w:val="22"/>
        </w:rPr>
        <w:t xml:space="preserve">j) </w:t>
      </w:r>
      <w:bookmarkEnd w:id="903"/>
      <w:bookmarkStart w:name="paragraf-21.odsek-1.pismeno-j.text" w:id="904"/>
      <w:r>
        <w:rPr>
          <w:rFonts w:ascii="Times New Roman" w:hAnsi="Times New Roman"/>
          <w:b w:val="false"/>
          <w:i w:val="false"/>
          <w:color w:val="000000"/>
          <w:sz w:val="22"/>
        </w:rPr>
        <w:t xml:space="preserve">rozhodnutie o námietkach účastníkov konania, </w:t>
      </w:r>
      <w:bookmarkEnd w:id="904"/>
    </w:p>
    <w:bookmarkEnd w:id="902"/>
    <w:bookmarkStart w:name="paragraf-21.odsek-1.pismeno-k" w:id="905"/>
    <w:p>
      <w:pPr>
        <w:spacing w:before="225" w:after="225" w:line="264"/>
        <w:ind w:left="345"/>
        <w:jc w:val="left"/>
      </w:pPr>
      <w:r>
        <w:rPr>
          <w:rFonts w:ascii="Times New Roman" w:hAnsi="Times New Roman"/>
          <w:b w:val="false"/>
          <w:i w:val="false"/>
          <w:color w:val="000000"/>
          <w:sz w:val="22"/>
        </w:rPr>
        <w:t xml:space="preserve"> </w:t>
      </w:r>
      <w:bookmarkStart w:name="paragraf-21.odsek-1.pismeno-k.oznacenie" w:id="906"/>
      <w:r>
        <w:rPr>
          <w:rFonts w:ascii="Times New Roman" w:hAnsi="Times New Roman"/>
          <w:b w:val="false"/>
          <w:i w:val="false"/>
          <w:color w:val="000000"/>
          <w:sz w:val="22"/>
        </w:rPr>
        <w:t xml:space="preserve">k) </w:t>
      </w:r>
      <w:bookmarkEnd w:id="906"/>
      <w:bookmarkStart w:name="paragraf-21.odsek-1.pismeno-k.text" w:id="907"/>
      <w:r>
        <w:rPr>
          <w:rFonts w:ascii="Times New Roman" w:hAnsi="Times New Roman"/>
          <w:b w:val="false"/>
          <w:i w:val="false"/>
          <w:color w:val="000000"/>
          <w:sz w:val="22"/>
        </w:rPr>
        <w:t xml:space="preserve">zoznam príloh doplnených ku kolaudácii stavby, </w:t>
      </w:r>
      <w:bookmarkEnd w:id="907"/>
    </w:p>
    <w:bookmarkEnd w:id="905"/>
    <w:bookmarkStart w:name="paragraf-21.odsek-1.pismeno-l" w:id="908"/>
    <w:p>
      <w:pPr>
        <w:spacing w:before="225" w:after="225" w:line="264"/>
        <w:ind w:left="345"/>
        <w:jc w:val="left"/>
      </w:pPr>
      <w:r>
        <w:rPr>
          <w:rFonts w:ascii="Times New Roman" w:hAnsi="Times New Roman"/>
          <w:b w:val="false"/>
          <w:i w:val="false"/>
          <w:color w:val="000000"/>
          <w:sz w:val="22"/>
        </w:rPr>
        <w:t xml:space="preserve"> </w:t>
      </w:r>
      <w:bookmarkStart w:name="paragraf-21.odsek-1.pismeno-l.oznacenie" w:id="909"/>
      <w:r>
        <w:rPr>
          <w:rFonts w:ascii="Times New Roman" w:hAnsi="Times New Roman"/>
          <w:b w:val="false"/>
          <w:i w:val="false"/>
          <w:color w:val="000000"/>
          <w:sz w:val="22"/>
        </w:rPr>
        <w:t xml:space="preserve">l) </w:t>
      </w:r>
      <w:bookmarkEnd w:id="909"/>
      <w:bookmarkStart w:name="paragraf-21.odsek-1.pismeno-l.text" w:id="910"/>
      <w:r>
        <w:rPr>
          <w:rFonts w:ascii="Times New Roman" w:hAnsi="Times New Roman"/>
          <w:b w:val="false"/>
          <w:i w:val="false"/>
          <w:color w:val="000000"/>
          <w:sz w:val="22"/>
        </w:rPr>
        <w:t xml:space="preserve">zoznam záväzných stanovísk a záväzných vyjadrení uplatnených v konaní, </w:t>
      </w:r>
      <w:bookmarkEnd w:id="910"/>
    </w:p>
    <w:bookmarkEnd w:id="908"/>
    <w:bookmarkStart w:name="paragraf-21.odsek-1.pismeno-m" w:id="911"/>
    <w:p>
      <w:pPr>
        <w:spacing w:before="225" w:after="225" w:line="264"/>
        <w:ind w:left="345"/>
        <w:jc w:val="left"/>
      </w:pPr>
      <w:r>
        <w:rPr>
          <w:rFonts w:ascii="Times New Roman" w:hAnsi="Times New Roman"/>
          <w:b w:val="false"/>
          <w:i w:val="false"/>
          <w:color w:val="000000"/>
          <w:sz w:val="22"/>
        </w:rPr>
        <w:t xml:space="preserve"> </w:t>
      </w:r>
      <w:bookmarkStart w:name="paragraf-21.odsek-1.pismeno-m.oznacenie" w:id="912"/>
      <w:r>
        <w:rPr>
          <w:rFonts w:ascii="Times New Roman" w:hAnsi="Times New Roman"/>
          <w:b w:val="false"/>
          <w:i w:val="false"/>
          <w:color w:val="000000"/>
          <w:sz w:val="22"/>
        </w:rPr>
        <w:t xml:space="preserve">m) </w:t>
      </w:r>
      <w:bookmarkEnd w:id="912"/>
      <w:bookmarkStart w:name="paragraf-21.odsek-1.pismeno-m.text" w:id="913"/>
      <w:r>
        <w:rPr>
          <w:rFonts w:ascii="Times New Roman" w:hAnsi="Times New Roman"/>
          <w:b w:val="false"/>
          <w:i w:val="false"/>
          <w:color w:val="000000"/>
          <w:sz w:val="22"/>
        </w:rPr>
        <w:t xml:space="preserve">údaj o spôsobe doručovania, </w:t>
      </w:r>
      <w:bookmarkEnd w:id="913"/>
    </w:p>
    <w:bookmarkEnd w:id="911"/>
    <w:bookmarkStart w:name="paragraf-21.odsek-1.pismeno-n" w:id="914"/>
    <w:p>
      <w:pPr>
        <w:spacing w:before="225" w:after="225" w:line="264"/>
        <w:ind w:left="345"/>
        <w:jc w:val="left"/>
      </w:pPr>
      <w:r>
        <w:rPr>
          <w:rFonts w:ascii="Times New Roman" w:hAnsi="Times New Roman"/>
          <w:b w:val="false"/>
          <w:i w:val="false"/>
          <w:color w:val="000000"/>
          <w:sz w:val="22"/>
        </w:rPr>
        <w:t xml:space="preserve"> </w:t>
      </w:r>
      <w:bookmarkStart w:name="paragraf-21.odsek-1.pismeno-n.oznacenie" w:id="915"/>
      <w:r>
        <w:rPr>
          <w:rFonts w:ascii="Times New Roman" w:hAnsi="Times New Roman"/>
          <w:b w:val="false"/>
          <w:i w:val="false"/>
          <w:color w:val="000000"/>
          <w:sz w:val="22"/>
        </w:rPr>
        <w:t xml:space="preserve">n) </w:t>
      </w:r>
      <w:bookmarkEnd w:id="915"/>
      <w:bookmarkStart w:name="paragraf-21.odsek-1.pismeno-n.text" w:id="916"/>
      <w:r>
        <w:rPr>
          <w:rFonts w:ascii="Times New Roman" w:hAnsi="Times New Roman"/>
          <w:b w:val="false"/>
          <w:i w:val="false"/>
          <w:color w:val="000000"/>
          <w:sz w:val="22"/>
        </w:rPr>
        <w:t xml:space="preserve">členenie rozdeľovníka pre doručovanie na účastníkov konania, dotknuté orgány a dotknuté právnické osoby. </w:t>
      </w:r>
      <w:bookmarkEnd w:id="916"/>
    </w:p>
    <w:bookmarkEnd w:id="914"/>
    <w:bookmarkEnd w:id="870"/>
    <w:bookmarkEnd w:id="867"/>
    <w:bookmarkStart w:name="column-1" w:id="917"/>
    <w:p>
      <w:pPr>
        <w:spacing w:before="0" w:after="0"/>
        <w:ind w:left="120"/>
        <w:jc w:val="left"/>
      </w:pPr>
      <w:bookmarkStart w:name="predpis" w:id="918"/>
      <w:bookmarkEnd w:id="918"/>
    </w:p>
    <w:bookmarkEnd w:id="917"/>
    <w:bookmarkStart w:name="paragraf-22" w:id="919"/>
    <w:p>
      <w:pPr>
        <w:spacing w:before="225" w:after="225" w:line="264"/>
        <w:ind w:left="195"/>
        <w:jc w:val="center"/>
      </w:pPr>
      <w:bookmarkStart w:name="paragraf-22.oznacenie" w:id="920"/>
      <w:r>
        <w:rPr>
          <w:rFonts w:ascii="Times New Roman" w:hAnsi="Times New Roman"/>
          <w:b/>
          <w:i w:val="false"/>
          <w:color w:val="000000"/>
          <w:sz w:val="22"/>
        </w:rPr>
        <w:t xml:space="preserve"> § 22 </w:t>
      </w:r>
    </w:p>
    <w:bookmarkEnd w:id="920"/>
    <w:bookmarkStart w:name="paragraf-22.nadpis" w:id="921"/>
    <w:p>
      <w:pPr>
        <w:spacing w:before="225" w:after="225" w:line="264"/>
        <w:ind w:left="195"/>
        <w:jc w:val="center"/>
      </w:pPr>
      <w:r>
        <w:rPr>
          <w:rFonts w:ascii="Times New Roman" w:hAnsi="Times New Roman"/>
          <w:b/>
          <w:i w:val="false"/>
          <w:color w:val="000000"/>
          <w:sz w:val="22"/>
        </w:rPr>
        <w:t xml:space="preserve"> Kolaudačné osvedčenie pri zmene v užívaní stavby </w:t>
      </w:r>
    </w:p>
    <w:bookmarkEnd w:id="921"/>
    <w:bookmarkStart w:name="paragraf-22.odsek-1" w:id="922"/>
    <w:p>
      <w:pPr>
        <w:spacing w:before="0" w:after="0" w:line="264"/>
        <w:ind w:left="270"/>
        <w:jc w:val="left"/>
      </w:pPr>
      <w:bookmarkStart w:name="paragraf-22.odsek-1" w:id="923"/>
      <w:r>
        <w:rPr>
          <w:rFonts w:ascii="Times New Roman" w:hAnsi="Times New Roman"/>
          <w:b w:val="false"/>
          <w:i w:val="false"/>
          <w:color w:val="000000"/>
          <w:sz w:val="22"/>
        </w:rPr>
        <w:t xml:space="preserve"> </w:t>
      </w:r>
      <w:bookmarkStart w:name="paragraf-22.odsek-1.oznacenie" w:id="924"/>
      <w:bookmarkEnd w:id="924"/>
      <w:bookmarkStart w:name="paragraf-22.odsek-1.text" w:id="925"/>
      <w:r>
        <w:rPr>
          <w:rFonts w:ascii="Times New Roman" w:hAnsi="Times New Roman"/>
          <w:b w:val="false"/>
          <w:i w:val="false"/>
          <w:color w:val="000000"/>
          <w:sz w:val="22"/>
        </w:rPr>
        <w:t xml:space="preserve">Kolaudačné osvedčenie pri zmene v užívaní stavby obsahuje okrem všeobecných náležitostí podľa </w:t>
      </w:r>
      <w:bookmarkEnd w:id="925"/>
      <w:hyperlink r:id="rId39">
        <w:r>
          <w:rPr>
            <w:rFonts w:ascii="Times New Roman" w:hAnsi="Times New Roman"/>
            <w:b w:val="false"/>
            <w:i w:val="false"/>
            <w:color w:val="0000ff"/>
            <w:sz w:val="22"/>
            <w:u w:val="single"/>
          </w:rPr>
          <w:t>§ 47 správneho poriadku</w:t>
        </w:r>
      </w:hyperlink>
      <w:bookmarkStart w:name="paragraf-22.odsek-1.text" w:id="926"/>
      <w:r>
        <w:rPr>
          <w:rFonts w:ascii="Times New Roman" w:hAnsi="Times New Roman"/>
          <w:b w:val="false"/>
          <w:i w:val="false"/>
          <w:color w:val="000000"/>
          <w:sz w:val="22"/>
        </w:rPr>
        <w:t xml:space="preserve"> aj </w:t>
      </w:r>
      <w:bookmarkEnd w:id="926"/>
    </w:p>
    <w:bookmarkEnd w:id="923"/>
    <w:bookmarkStart w:name="paragraf-22.odsek-1.pismeno-a" w:id="927"/>
    <w:p>
      <w:pPr>
        <w:spacing w:before="225" w:after="225" w:line="264"/>
        <w:ind w:left="345"/>
        <w:jc w:val="left"/>
      </w:pPr>
      <w:r>
        <w:rPr>
          <w:rFonts w:ascii="Times New Roman" w:hAnsi="Times New Roman"/>
          <w:b w:val="false"/>
          <w:i w:val="false"/>
          <w:color w:val="000000"/>
          <w:sz w:val="22"/>
        </w:rPr>
        <w:t xml:space="preserve"> </w:t>
      </w:r>
      <w:bookmarkStart w:name="paragraf-22.odsek-1.pismeno-a.oznacenie" w:id="928"/>
      <w:r>
        <w:rPr>
          <w:rFonts w:ascii="Times New Roman" w:hAnsi="Times New Roman"/>
          <w:b w:val="false"/>
          <w:i w:val="false"/>
          <w:color w:val="000000"/>
          <w:sz w:val="22"/>
        </w:rPr>
        <w:t xml:space="preserve">a) </w:t>
      </w:r>
      <w:bookmarkEnd w:id="928"/>
      <w:bookmarkStart w:name="paragraf-22.odsek-1.pismeno-a.text" w:id="929"/>
      <w:r>
        <w:rPr>
          <w:rFonts w:ascii="Times New Roman" w:hAnsi="Times New Roman"/>
          <w:b w:val="false"/>
          <w:i w:val="false"/>
          <w:color w:val="000000"/>
          <w:sz w:val="22"/>
        </w:rPr>
        <w:t xml:space="preserve">údaje podľa </w:t>
      </w:r>
      <w:bookmarkEnd w:id="929"/>
      <w:hyperlink w:anchor="paragraf-21.odsek-1.pismeno-a">
        <w:r>
          <w:rPr>
            <w:rFonts w:ascii="Times New Roman" w:hAnsi="Times New Roman"/>
            <w:b w:val="false"/>
            <w:i w:val="false"/>
            <w:color w:val="0000ff"/>
            <w:sz w:val="22"/>
            <w:u w:val="single"/>
          </w:rPr>
          <w:t>§ 21 písm. a) až g)</w:t>
        </w:r>
      </w:hyperlink>
      <w:bookmarkStart w:name="paragraf-22.odsek-1.pismeno-a.text" w:id="930"/>
      <w:r>
        <w:rPr>
          <w:rFonts w:ascii="Times New Roman" w:hAnsi="Times New Roman"/>
          <w:b w:val="false"/>
          <w:i w:val="false"/>
          <w:color w:val="000000"/>
          <w:sz w:val="22"/>
        </w:rPr>
        <w:t xml:space="preserve">, </w:t>
      </w:r>
      <w:bookmarkEnd w:id="930"/>
    </w:p>
    <w:bookmarkEnd w:id="927"/>
    <w:bookmarkStart w:name="paragraf-22.odsek-1.pismeno-b" w:id="931"/>
    <w:p>
      <w:pPr>
        <w:spacing w:before="225" w:after="225" w:line="264"/>
        <w:ind w:left="345"/>
        <w:jc w:val="left"/>
      </w:pPr>
      <w:r>
        <w:rPr>
          <w:rFonts w:ascii="Times New Roman" w:hAnsi="Times New Roman"/>
          <w:b w:val="false"/>
          <w:i w:val="false"/>
          <w:color w:val="000000"/>
          <w:sz w:val="22"/>
        </w:rPr>
        <w:t xml:space="preserve"> </w:t>
      </w:r>
      <w:bookmarkStart w:name="paragraf-22.odsek-1.pismeno-b.oznacenie" w:id="932"/>
      <w:r>
        <w:rPr>
          <w:rFonts w:ascii="Times New Roman" w:hAnsi="Times New Roman"/>
          <w:b w:val="false"/>
          <w:i w:val="false"/>
          <w:color w:val="000000"/>
          <w:sz w:val="22"/>
        </w:rPr>
        <w:t xml:space="preserve">b) </w:t>
      </w:r>
      <w:bookmarkEnd w:id="932"/>
      <w:bookmarkStart w:name="paragraf-22.odsek-1.pismeno-b.text" w:id="933"/>
      <w:r>
        <w:rPr>
          <w:rFonts w:ascii="Times New Roman" w:hAnsi="Times New Roman"/>
          <w:b w:val="false"/>
          <w:i w:val="false"/>
          <w:color w:val="000000"/>
          <w:sz w:val="22"/>
        </w:rPr>
        <w:t xml:space="preserve">vymedzenie nového spôsobu užívania stavby, </w:t>
      </w:r>
      <w:bookmarkEnd w:id="933"/>
    </w:p>
    <w:bookmarkEnd w:id="931"/>
    <w:bookmarkStart w:name="paragraf-22.odsek-1.pismeno-c" w:id="934"/>
    <w:p>
      <w:pPr>
        <w:spacing w:before="225" w:after="225" w:line="264"/>
        <w:ind w:left="345"/>
        <w:jc w:val="left"/>
      </w:pPr>
      <w:r>
        <w:rPr>
          <w:rFonts w:ascii="Times New Roman" w:hAnsi="Times New Roman"/>
          <w:b w:val="false"/>
          <w:i w:val="false"/>
          <w:color w:val="000000"/>
          <w:sz w:val="22"/>
        </w:rPr>
        <w:t xml:space="preserve"> </w:t>
      </w:r>
      <w:bookmarkStart w:name="paragraf-22.odsek-1.pismeno-c.oznacenie" w:id="935"/>
      <w:r>
        <w:rPr>
          <w:rFonts w:ascii="Times New Roman" w:hAnsi="Times New Roman"/>
          <w:b w:val="false"/>
          <w:i w:val="false"/>
          <w:color w:val="000000"/>
          <w:sz w:val="22"/>
        </w:rPr>
        <w:t xml:space="preserve">c) </w:t>
      </w:r>
      <w:bookmarkEnd w:id="935"/>
      <w:bookmarkStart w:name="paragraf-22.odsek-1.pismeno-c.text" w:id="936"/>
      <w:r>
        <w:rPr>
          <w:rFonts w:ascii="Times New Roman" w:hAnsi="Times New Roman"/>
          <w:b w:val="false"/>
          <w:i w:val="false"/>
          <w:color w:val="000000"/>
          <w:sz w:val="22"/>
        </w:rPr>
        <w:t xml:space="preserve">údaj o osvedčení stavebno-technickej spôsobilosti stavby na nový spôsob užívania stavby, </w:t>
      </w:r>
      <w:bookmarkEnd w:id="936"/>
    </w:p>
    <w:bookmarkEnd w:id="934"/>
    <w:bookmarkStart w:name="paragraf-22.odsek-1.pismeno-d" w:id="937"/>
    <w:p>
      <w:pPr>
        <w:spacing w:before="225" w:after="225" w:line="264"/>
        <w:ind w:left="345"/>
        <w:jc w:val="left"/>
      </w:pPr>
      <w:r>
        <w:rPr>
          <w:rFonts w:ascii="Times New Roman" w:hAnsi="Times New Roman"/>
          <w:b w:val="false"/>
          <w:i w:val="false"/>
          <w:color w:val="000000"/>
          <w:sz w:val="22"/>
        </w:rPr>
        <w:t xml:space="preserve"> </w:t>
      </w:r>
      <w:bookmarkStart w:name="paragraf-22.odsek-1.pismeno-d.oznacenie" w:id="938"/>
      <w:r>
        <w:rPr>
          <w:rFonts w:ascii="Times New Roman" w:hAnsi="Times New Roman"/>
          <w:b w:val="false"/>
          <w:i w:val="false"/>
          <w:color w:val="000000"/>
          <w:sz w:val="22"/>
        </w:rPr>
        <w:t xml:space="preserve">d) </w:t>
      </w:r>
      <w:bookmarkEnd w:id="938"/>
      <w:bookmarkStart w:name="paragraf-22.odsek-1.pismeno-d.text" w:id="939"/>
      <w:r>
        <w:rPr>
          <w:rFonts w:ascii="Times New Roman" w:hAnsi="Times New Roman"/>
          <w:b w:val="false"/>
          <w:i w:val="false"/>
          <w:color w:val="000000"/>
          <w:sz w:val="22"/>
        </w:rPr>
        <w:t xml:space="preserve">podmienky pre nový spôsob užívania stavby, ktorými sa zabezpečí ochrana verejných záujmov a ochrana právom chránených záujmov účastníkov konania, najmä z hľadiska starostlivosti o životné prostredie, ochrany kultúrnych pamiatok, zdravia ľudí, požiarnej ochrany, bezpečnosti a ochrany zdravia pri práci, </w:t>
      </w:r>
      <w:bookmarkEnd w:id="939"/>
    </w:p>
    <w:bookmarkEnd w:id="937"/>
    <w:bookmarkStart w:name="paragraf-22.odsek-1.pismeno-e" w:id="940"/>
    <w:p>
      <w:pPr>
        <w:spacing w:before="225" w:after="225" w:line="264"/>
        <w:ind w:left="345"/>
        <w:jc w:val="left"/>
      </w:pPr>
      <w:r>
        <w:rPr>
          <w:rFonts w:ascii="Times New Roman" w:hAnsi="Times New Roman"/>
          <w:b w:val="false"/>
          <w:i w:val="false"/>
          <w:color w:val="000000"/>
          <w:sz w:val="22"/>
        </w:rPr>
        <w:t xml:space="preserve"> </w:t>
      </w:r>
      <w:bookmarkStart w:name="paragraf-22.odsek-1.pismeno-e.oznacenie" w:id="941"/>
      <w:r>
        <w:rPr>
          <w:rFonts w:ascii="Times New Roman" w:hAnsi="Times New Roman"/>
          <w:b w:val="false"/>
          <w:i w:val="false"/>
          <w:color w:val="000000"/>
          <w:sz w:val="22"/>
        </w:rPr>
        <w:t xml:space="preserve">e) </w:t>
      </w:r>
      <w:bookmarkEnd w:id="941"/>
      <w:bookmarkStart w:name="paragraf-22.odsek-1.pismeno-e.text" w:id="942"/>
      <w:r>
        <w:rPr>
          <w:rFonts w:ascii="Times New Roman" w:hAnsi="Times New Roman"/>
          <w:b w:val="false"/>
          <w:i w:val="false"/>
          <w:color w:val="000000"/>
          <w:sz w:val="22"/>
        </w:rPr>
        <w:t xml:space="preserve">rozhodnutie o námietkach účastníkov konania, </w:t>
      </w:r>
      <w:bookmarkEnd w:id="942"/>
    </w:p>
    <w:bookmarkEnd w:id="940"/>
    <w:bookmarkStart w:name="paragraf-22.odsek-1.pismeno-f" w:id="943"/>
    <w:p>
      <w:pPr>
        <w:spacing w:before="225" w:after="225" w:line="264"/>
        <w:ind w:left="345"/>
        <w:jc w:val="left"/>
      </w:pPr>
      <w:r>
        <w:rPr>
          <w:rFonts w:ascii="Times New Roman" w:hAnsi="Times New Roman"/>
          <w:b w:val="false"/>
          <w:i w:val="false"/>
          <w:color w:val="000000"/>
          <w:sz w:val="22"/>
        </w:rPr>
        <w:t xml:space="preserve"> </w:t>
      </w:r>
      <w:bookmarkStart w:name="paragraf-22.odsek-1.pismeno-f.oznacenie" w:id="944"/>
      <w:r>
        <w:rPr>
          <w:rFonts w:ascii="Times New Roman" w:hAnsi="Times New Roman"/>
          <w:b w:val="false"/>
          <w:i w:val="false"/>
          <w:color w:val="000000"/>
          <w:sz w:val="22"/>
        </w:rPr>
        <w:t xml:space="preserve">f) </w:t>
      </w:r>
      <w:bookmarkEnd w:id="944"/>
      <w:bookmarkStart w:name="paragraf-22.odsek-1.pismeno-f.text" w:id="945"/>
      <w:r>
        <w:rPr>
          <w:rFonts w:ascii="Times New Roman" w:hAnsi="Times New Roman"/>
          <w:b w:val="false"/>
          <w:i w:val="false"/>
          <w:color w:val="000000"/>
          <w:sz w:val="22"/>
        </w:rPr>
        <w:t xml:space="preserve">zoznam príloh doplnených ku zmene v užívaní stavby, </w:t>
      </w:r>
      <w:bookmarkEnd w:id="945"/>
    </w:p>
    <w:bookmarkEnd w:id="943"/>
    <w:bookmarkStart w:name="paragraf-22.odsek-1.pismeno-g" w:id="946"/>
    <w:p>
      <w:pPr>
        <w:spacing w:before="225" w:after="225" w:line="264"/>
        <w:ind w:left="345"/>
        <w:jc w:val="left"/>
      </w:pPr>
      <w:r>
        <w:rPr>
          <w:rFonts w:ascii="Times New Roman" w:hAnsi="Times New Roman"/>
          <w:b w:val="false"/>
          <w:i w:val="false"/>
          <w:color w:val="000000"/>
          <w:sz w:val="22"/>
        </w:rPr>
        <w:t xml:space="preserve"> </w:t>
      </w:r>
      <w:bookmarkStart w:name="paragraf-22.odsek-1.pismeno-g.oznacenie" w:id="947"/>
      <w:r>
        <w:rPr>
          <w:rFonts w:ascii="Times New Roman" w:hAnsi="Times New Roman"/>
          <w:b w:val="false"/>
          <w:i w:val="false"/>
          <w:color w:val="000000"/>
          <w:sz w:val="22"/>
        </w:rPr>
        <w:t xml:space="preserve">g) </w:t>
      </w:r>
      <w:bookmarkEnd w:id="947"/>
      <w:bookmarkStart w:name="paragraf-22.odsek-1.pismeno-g.text" w:id="948"/>
      <w:r>
        <w:rPr>
          <w:rFonts w:ascii="Times New Roman" w:hAnsi="Times New Roman"/>
          <w:b w:val="false"/>
          <w:i w:val="false"/>
          <w:color w:val="000000"/>
          <w:sz w:val="22"/>
        </w:rPr>
        <w:t xml:space="preserve">zoznam záväzných stanovísk a záväzných vyjadrení uplatnených v konaní, </w:t>
      </w:r>
      <w:bookmarkEnd w:id="948"/>
    </w:p>
    <w:bookmarkEnd w:id="946"/>
    <w:bookmarkStart w:name="paragraf-22.odsek-1.pismeno-h" w:id="949"/>
    <w:p>
      <w:pPr>
        <w:spacing w:before="225" w:after="225" w:line="264"/>
        <w:ind w:left="345"/>
        <w:jc w:val="left"/>
      </w:pPr>
      <w:r>
        <w:rPr>
          <w:rFonts w:ascii="Times New Roman" w:hAnsi="Times New Roman"/>
          <w:b w:val="false"/>
          <w:i w:val="false"/>
          <w:color w:val="000000"/>
          <w:sz w:val="22"/>
        </w:rPr>
        <w:t xml:space="preserve"> </w:t>
      </w:r>
      <w:bookmarkStart w:name="paragraf-22.odsek-1.pismeno-h.oznacenie" w:id="950"/>
      <w:r>
        <w:rPr>
          <w:rFonts w:ascii="Times New Roman" w:hAnsi="Times New Roman"/>
          <w:b w:val="false"/>
          <w:i w:val="false"/>
          <w:color w:val="000000"/>
          <w:sz w:val="22"/>
        </w:rPr>
        <w:t xml:space="preserve">h) </w:t>
      </w:r>
      <w:bookmarkEnd w:id="950"/>
      <w:bookmarkStart w:name="paragraf-22.odsek-1.pismeno-h.text" w:id="951"/>
      <w:r>
        <w:rPr>
          <w:rFonts w:ascii="Times New Roman" w:hAnsi="Times New Roman"/>
          <w:b w:val="false"/>
          <w:i w:val="false"/>
          <w:color w:val="000000"/>
          <w:sz w:val="22"/>
        </w:rPr>
        <w:t xml:space="preserve">údaj o spôsobe doručovania, </w:t>
      </w:r>
      <w:bookmarkEnd w:id="951"/>
    </w:p>
    <w:bookmarkEnd w:id="949"/>
    <w:bookmarkStart w:name="paragraf-22.odsek-1.pismeno-i" w:id="952"/>
    <w:p>
      <w:pPr>
        <w:spacing w:before="225" w:after="225" w:line="264"/>
        <w:ind w:left="345"/>
        <w:jc w:val="left"/>
      </w:pPr>
      <w:r>
        <w:rPr>
          <w:rFonts w:ascii="Times New Roman" w:hAnsi="Times New Roman"/>
          <w:b w:val="false"/>
          <w:i w:val="false"/>
          <w:color w:val="000000"/>
          <w:sz w:val="22"/>
        </w:rPr>
        <w:t xml:space="preserve"> </w:t>
      </w:r>
      <w:bookmarkStart w:name="paragraf-22.odsek-1.pismeno-i.oznacenie" w:id="953"/>
      <w:r>
        <w:rPr>
          <w:rFonts w:ascii="Times New Roman" w:hAnsi="Times New Roman"/>
          <w:b w:val="false"/>
          <w:i w:val="false"/>
          <w:color w:val="000000"/>
          <w:sz w:val="22"/>
        </w:rPr>
        <w:t xml:space="preserve">i) </w:t>
      </w:r>
      <w:bookmarkEnd w:id="953"/>
      <w:bookmarkStart w:name="paragraf-22.odsek-1.pismeno-i.text" w:id="954"/>
      <w:r>
        <w:rPr>
          <w:rFonts w:ascii="Times New Roman" w:hAnsi="Times New Roman"/>
          <w:b w:val="false"/>
          <w:i w:val="false"/>
          <w:color w:val="000000"/>
          <w:sz w:val="22"/>
        </w:rPr>
        <w:t xml:space="preserve">členenie rozdeľovníka pre doručovanie na účastníkov konania, dotknuté orgány a dotknuté právnické osoby. </w:t>
      </w:r>
      <w:bookmarkEnd w:id="954"/>
    </w:p>
    <w:bookmarkEnd w:id="952"/>
    <w:bookmarkEnd w:id="922"/>
    <w:bookmarkEnd w:id="919"/>
    <w:bookmarkStart w:name="column-1" w:id="955"/>
    <w:p>
      <w:pPr>
        <w:spacing w:before="0" w:after="0"/>
        <w:ind w:left="120"/>
        <w:jc w:val="left"/>
      </w:pPr>
      <w:bookmarkStart w:name="predpis" w:id="956"/>
      <w:bookmarkEnd w:id="956"/>
    </w:p>
    <w:bookmarkEnd w:id="955"/>
    <w:bookmarkStart w:name="paragraf-23" w:id="957"/>
    <w:p>
      <w:pPr>
        <w:spacing w:before="225" w:after="225" w:line="264"/>
        <w:ind w:left="195"/>
        <w:jc w:val="center"/>
      </w:pPr>
      <w:bookmarkStart w:name="paragraf-23.oznacenie" w:id="958"/>
      <w:r>
        <w:rPr>
          <w:rFonts w:ascii="Times New Roman" w:hAnsi="Times New Roman"/>
          <w:b/>
          <w:i w:val="false"/>
          <w:color w:val="000000"/>
          <w:sz w:val="22"/>
        </w:rPr>
        <w:t xml:space="preserve"> § 23 </w:t>
      </w:r>
    </w:p>
    <w:bookmarkEnd w:id="958"/>
    <w:bookmarkStart w:name="paragraf-23.odsek-1" w:id="959"/>
    <w:p>
      <w:pPr>
        <w:spacing w:before="225" w:after="225" w:line="264"/>
        <w:ind w:left="270"/>
        <w:jc w:val="left"/>
      </w:pPr>
      <w:r>
        <w:rPr>
          <w:rFonts w:ascii="Times New Roman" w:hAnsi="Times New Roman"/>
          <w:b w:val="false"/>
          <w:i w:val="false"/>
          <w:color w:val="000000"/>
          <w:sz w:val="22"/>
        </w:rPr>
        <w:t xml:space="preserve"> </w:t>
      </w:r>
      <w:bookmarkStart w:name="paragraf-23.odsek-1.oznacenie" w:id="960"/>
      <w:bookmarkEnd w:id="960"/>
      <w:bookmarkStart w:name="paragraf-23.odsek-1.text" w:id="961"/>
      <w:r>
        <w:rPr>
          <w:rFonts w:ascii="Times New Roman" w:hAnsi="Times New Roman"/>
          <w:b w:val="false"/>
          <w:i w:val="false"/>
          <w:color w:val="000000"/>
          <w:sz w:val="22"/>
        </w:rPr>
        <w:t xml:space="preserve">Táto vyhláška nadobúda účinnosť 1. apríla 2025. </w:t>
      </w:r>
      <w:bookmarkEnd w:id="961"/>
    </w:p>
    <w:bookmarkEnd w:id="959"/>
    <w:bookmarkEnd w:id="957"/>
    <w:bookmarkStart w:name="column-1" w:id="962"/>
    <w:p>
      <w:pPr>
        <w:spacing w:before="0" w:after="0"/>
        <w:ind w:left="120"/>
        <w:jc w:val="left"/>
      </w:pPr>
      <w:bookmarkStart w:name="predpis" w:id="963"/>
      <w:bookmarkEnd w:id="963"/>
    </w:p>
    <w:bookmarkEnd w:id="962"/>
    <w:bookmarkStart w:name="predpis.text2" w:id="964"/>
    <w:p>
      <w:pPr>
        <w:spacing w:before="0" w:after="0" w:line="264"/>
        <w:ind w:left="120"/>
        <w:jc w:val="left"/>
      </w:pPr>
      <w:r>
        <w:rPr>
          <w:rFonts w:ascii="Times New Roman" w:hAnsi="Times New Roman"/>
          <w:b w:val="false"/>
          <w:i w:val="false"/>
          <w:color w:val="000000"/>
          <w:sz w:val="22"/>
        </w:rPr>
        <w:t xml:space="preserve"> Milan Valašík v. r. </w:t>
      </w:r>
    </w:p>
    <w:bookmarkEnd w:id="964"/>
    <w:bookmarkStart w:name="column-1" w:id="965"/>
    <w:p>
      <w:pPr>
        <w:spacing w:before="0" w:after="0"/>
        <w:ind w:left="120"/>
        <w:jc w:val="left"/>
      </w:pPr>
      <w:bookmarkStart w:name="predpis" w:id="966"/>
      <w:bookmarkEnd w:id="966"/>
    </w:p>
    <w:bookmarkEnd w:id="965"/>
    <w:bookmarkStart w:name="prilohy" w:id="967"/>
    <w:p>
      <w:pPr>
        <w:spacing w:before="0" w:after="0"/>
        <w:ind w:left="120"/>
        <w:jc w:val="left"/>
      </w:pPr>
      <w:bookmarkStart w:name="prilohy.priloha-priloha_c_1_k_vyhlaske_c_60_2025_z_z" w:id="968"/>
      <w:bookmarkStart w:name="prilohy.priloha-priloha_c_1_k_vyhlaske_c_60_2025_z_z.oznacenie" w:id="969"/>
      <w:bookmarkStart w:name="prilohy.priloha-priloha_c_1_k_vyhlaske_c_60_2025_z_z.oznacenie" w:id="970"/>
      <w:r>
        <w:rPr>
          <w:rFonts w:ascii="Times New Roman" w:hAnsi="Times New Roman"/>
          <w:b w:val="false"/>
          <w:i w:val="false"/>
          <w:color w:val="000000"/>
          <w:sz w:val="22"/>
        </w:rPr>
        <w:t xml:space="preserve"> Príloha č. 1 </w:t>
      </w:r>
    </w:p>
    <w:bookmarkEnd w:id="970"/>
    <w:p>
      <w:pPr>
        <w:spacing w:before="0" w:after="0"/>
        <w:ind w:left="120"/>
        <w:jc w:val="left"/>
      </w:pPr>
    </w:p>
    <w:bookmarkStart w:name="prilohy.priloha-priloha_c_1_k_vyhlaske_c_60_2025_z_z.oznacenie" w:id="971"/>
    <w:p>
      <w:pPr>
        <w:spacing w:before="0" w:after="0"/>
        <w:ind w:left="120"/>
        <w:jc w:val="left"/>
      </w:pPr>
      <w:r>
        <w:rPr>
          <w:rFonts w:ascii="Times New Roman" w:hAnsi="Times New Roman"/>
          <w:b w:val="false"/>
          <w:i w:val="false"/>
          <w:color w:val="000000"/>
          <w:sz w:val="22"/>
        </w:rPr>
        <w:t xml:space="preserve"> k vyhláške č. 60/2025 Z. z. </w:t>
      </w:r>
    </w:p>
    <w:bookmarkEnd w:id="971"/>
    <w:p>
      <w:pPr>
        <w:spacing w:before="0" w:after="0"/>
        <w:ind w:left="120"/>
        <w:jc w:val="left"/>
      </w:pPr>
    </w:p>
    <w:bookmarkEnd w:id="969"/>
    <w:bookmarkStart w:name="prilohy.priloha-priloha_c_1_k_vyhlaske_c_60_2025_z_z" w:id="972"/>
    <w:p>
      <w:pPr>
        <w:spacing w:before="0" w:after="0"/>
        <w:ind w:left="120"/>
        <w:jc w:val="left"/>
      </w:pPr>
      <w:r>
        <w:rPr>
          <w:rFonts w:ascii="Times New Roman" w:hAnsi="Times New Roman"/>
          <w:b w:val="false"/>
          <w:i w:val="false"/>
          <w:color w:val="000000"/>
          <w:sz w:val="22"/>
        </w:rPr>
        <w:t xml:space="preserve"> </w:t>
      </w:r>
      <w:bookmarkStart w:name="prilohy.priloha-priloha_c_1_k_vyhlaske_c_60_2025_z_z.text" w:id="973"/>
      <w:bookmarkEnd w:id="973"/>
      <w:hyperlink r:id="rId40">
        <w:r>
          <w:rPr>
            <w:rFonts w:ascii="Times New Roman" w:hAnsi="Times New Roman"/>
            <w:b w:val="false"/>
            <w:i w:val="false"/>
            <w:color w:val="0000ff"/>
            <w:sz w:val="22"/>
            <w:u w:val="single"/>
          </w:rPr>
          <w:t>Prevziať prílohu - Vzor žiadosti o vydanie záväzného stanoviska dotknutého orgánu podľa § 21 Stavebného zákona alebo záväzného vyjadrenia dotknutej právnickej osoby podľa § 22 Stavebného zákona</w:t>
        </w:r>
      </w:hyperlink>
      <w:bookmarkStart w:name="prilohy.priloha-priloha_c_1_k_vyhlaske_c_60_2025_z_z.text" w:id="974"/>
      <w:r>
        <w:rPr>
          <w:rFonts w:ascii="Times New Roman" w:hAnsi="Times New Roman"/>
          <w:b w:val="false"/>
          <w:i w:val="false"/>
          <w:color w:val="000000"/>
          <w:sz w:val="22"/>
        </w:rPr>
        <w:t xml:space="preserve"> </w:t>
      </w:r>
      <w:bookmarkEnd w:id="974"/>
    </w:p>
    <w:bookmarkEnd w:id="972"/>
    <w:p>
      <w:pPr>
        <w:spacing w:before="0" w:after="0"/>
        <w:ind w:left="120"/>
        <w:jc w:val="left"/>
      </w:pPr>
    </w:p>
    <w:bookmarkStart w:name="prilohy.priloha-priloha_c_1_k_vyhlaske_c_60_2025_z_z" w:id="975"/>
    <w:p>
      <w:pPr>
        <w:spacing w:before="0" w:after="0"/>
        <w:ind w:left="120"/>
        <w:jc w:val="left"/>
      </w:pPr>
      <w:bookmarkStart w:name="prilohy.priloha-priloha_c_1_k_vyhlaske_c_60_2025_z_z.text" w:id="976"/>
      <w:bookmarkEnd w:id="976"/>
    </w:p>
    <w:bookmarkEnd w:id="975"/>
    <w:bookmarkEnd w:id="968"/>
    <w:bookmarkStart w:name="prilohy.priloha-priloha_c_2_k_vyhlaske_c_60_2025_z_z" w:id="977"/>
    <w:p>
      <w:pPr>
        <w:spacing w:before="0" w:after="0"/>
        <w:ind w:left="120"/>
        <w:jc w:val="left"/>
      </w:pPr>
      <w:bookmarkStart w:name="prilohy.priloha-priloha_c_2_k_vyhlaske_c_60_2025_z_z.oznacenie" w:id="978"/>
      <w:bookmarkStart w:name="prilohy.priloha-priloha_c_2_k_vyhlaske_c_60_2025_z_z.oznacenie" w:id="979"/>
      <w:r>
        <w:rPr>
          <w:rFonts w:ascii="Times New Roman" w:hAnsi="Times New Roman"/>
          <w:b w:val="false"/>
          <w:i w:val="false"/>
          <w:color w:val="000000"/>
          <w:sz w:val="22"/>
        </w:rPr>
        <w:t xml:space="preserve"> Príloha č. 2 </w:t>
      </w:r>
    </w:p>
    <w:bookmarkEnd w:id="979"/>
    <w:p>
      <w:pPr>
        <w:spacing w:before="0" w:after="0"/>
        <w:ind w:left="120"/>
        <w:jc w:val="left"/>
      </w:pPr>
    </w:p>
    <w:bookmarkStart w:name="prilohy.priloha-priloha_c_2_k_vyhlaske_c_60_2025_z_z.oznacenie" w:id="980"/>
    <w:p>
      <w:pPr>
        <w:spacing w:before="0" w:after="0"/>
        <w:ind w:left="120"/>
        <w:jc w:val="left"/>
      </w:pPr>
      <w:r>
        <w:rPr>
          <w:rFonts w:ascii="Times New Roman" w:hAnsi="Times New Roman"/>
          <w:b w:val="false"/>
          <w:i w:val="false"/>
          <w:color w:val="000000"/>
          <w:sz w:val="22"/>
        </w:rPr>
        <w:t xml:space="preserve">k vyhláške č. 60/2025 Z. z. </w:t>
      </w:r>
    </w:p>
    <w:bookmarkEnd w:id="980"/>
    <w:bookmarkEnd w:id="978"/>
    <w:bookmarkStart w:name="prilohy.priloha-priloha_c_2_k_vyhlaske_c_60_2025_z_z" w:id="981"/>
    <w:p>
      <w:pPr>
        <w:spacing w:before="0" w:after="0"/>
        <w:ind w:left="120"/>
        <w:jc w:val="left"/>
      </w:pPr>
      <w:r>
        <w:rPr>
          <w:rFonts w:ascii="Times New Roman" w:hAnsi="Times New Roman"/>
          <w:b w:val="false"/>
          <w:i w:val="false"/>
          <w:color w:val="000000"/>
          <w:sz w:val="22"/>
        </w:rPr>
        <w:t xml:space="preserve"> </w:t>
      </w:r>
      <w:bookmarkStart w:name="prilohy.priloha-priloha_c_2_k_vyhlaske_c_60_2025_z_z.text" w:id="982"/>
      <w:bookmarkEnd w:id="982"/>
      <w:hyperlink r:id="rId41">
        <w:r>
          <w:rPr>
            <w:rFonts w:ascii="Times New Roman" w:hAnsi="Times New Roman"/>
            <w:b w:val="false"/>
            <w:i w:val="false"/>
            <w:color w:val="0000ff"/>
            <w:sz w:val="22"/>
            <w:u w:val="single"/>
          </w:rPr>
          <w:t>Prevziať prílohu - Vzor žiadosti o vydanie rozhodnutia o stavebnom zámere podľa § 50 Stavebného zákona</w:t>
        </w:r>
      </w:hyperlink>
      <w:bookmarkStart w:name="prilohy.priloha-priloha_c_2_k_vyhlaske_c_60_2025_z_z.text" w:id="983"/>
      <w:r>
        <w:rPr>
          <w:rFonts w:ascii="Times New Roman" w:hAnsi="Times New Roman"/>
          <w:b w:val="false"/>
          <w:i w:val="false"/>
          <w:color w:val="000000"/>
          <w:sz w:val="22"/>
        </w:rPr>
        <w:t xml:space="preserve"> </w:t>
      </w:r>
      <w:bookmarkEnd w:id="983"/>
    </w:p>
    <w:bookmarkEnd w:id="981"/>
    <w:p>
      <w:pPr>
        <w:spacing w:before="0" w:after="0"/>
        <w:ind w:left="120"/>
        <w:jc w:val="left"/>
      </w:pPr>
    </w:p>
    <w:bookmarkStart w:name="prilohy.priloha-priloha_c_2_k_vyhlaske_c_60_2025_z_z" w:id="984"/>
    <w:p>
      <w:pPr>
        <w:spacing w:before="0" w:after="0"/>
        <w:ind w:left="120"/>
        <w:jc w:val="left"/>
      </w:pPr>
      <w:bookmarkStart w:name="prilohy.priloha-priloha_c_2_k_vyhlaske_c_60_2025_z_z.text" w:id="985"/>
      <w:bookmarkEnd w:id="985"/>
    </w:p>
    <w:bookmarkEnd w:id="984"/>
    <w:bookmarkEnd w:id="977"/>
    <w:bookmarkStart w:name="prilohy.priloha-priloha_c_3_k_vyhlaske_c_60_2025_z_z" w:id="986"/>
    <w:p>
      <w:pPr>
        <w:spacing w:before="0" w:after="0"/>
        <w:ind w:left="120"/>
        <w:jc w:val="left"/>
      </w:pPr>
      <w:bookmarkStart w:name="prilohy.priloha-priloha_c_3_k_vyhlaske_c_60_2025_z_z.oznacenie" w:id="987"/>
      <w:bookmarkStart w:name="prilohy.priloha-priloha_c_3_k_vyhlaske_c_60_2025_z_z.oznacenie" w:id="988"/>
      <w:r>
        <w:rPr>
          <w:rFonts w:ascii="Times New Roman" w:hAnsi="Times New Roman"/>
          <w:b w:val="false"/>
          <w:i w:val="false"/>
          <w:color w:val="000000"/>
          <w:sz w:val="22"/>
        </w:rPr>
        <w:t xml:space="preserve"> Príloha č. 3 </w:t>
      </w:r>
    </w:p>
    <w:bookmarkEnd w:id="988"/>
    <w:p>
      <w:pPr>
        <w:spacing w:before="0" w:after="0"/>
        <w:ind w:left="120"/>
        <w:jc w:val="left"/>
      </w:pPr>
    </w:p>
    <w:bookmarkStart w:name="prilohy.priloha-priloha_c_3_k_vyhlaske_c_60_2025_z_z.oznacenie" w:id="989"/>
    <w:p>
      <w:pPr>
        <w:spacing w:before="0" w:after="0"/>
        <w:ind w:left="120"/>
        <w:jc w:val="left"/>
      </w:pPr>
      <w:r>
        <w:rPr>
          <w:rFonts w:ascii="Times New Roman" w:hAnsi="Times New Roman"/>
          <w:b w:val="false"/>
          <w:i w:val="false"/>
          <w:color w:val="000000"/>
          <w:sz w:val="22"/>
        </w:rPr>
        <w:t xml:space="preserve">k vyhláške č. 60/2025 Z. z. </w:t>
      </w:r>
    </w:p>
    <w:bookmarkEnd w:id="989"/>
    <w:bookmarkEnd w:id="987"/>
    <w:bookmarkStart w:name="prilohy.priloha-priloha_c_3_k_vyhlaske_c_60_2025_z_z" w:id="990"/>
    <w:p>
      <w:pPr>
        <w:spacing w:before="0" w:after="0"/>
        <w:ind w:left="120"/>
        <w:jc w:val="left"/>
      </w:pPr>
      <w:r>
        <w:rPr>
          <w:rFonts w:ascii="Times New Roman" w:hAnsi="Times New Roman"/>
          <w:b w:val="false"/>
          <w:i w:val="false"/>
          <w:color w:val="000000"/>
          <w:sz w:val="22"/>
        </w:rPr>
        <w:t xml:space="preserve"> </w:t>
      </w:r>
      <w:bookmarkStart w:name="prilohy.priloha-priloha_c_3_k_vyhlaske_c_60_2025_z_z.text" w:id="991"/>
      <w:bookmarkEnd w:id="991"/>
      <w:hyperlink r:id="rId42">
        <w:r>
          <w:rPr>
            <w:rFonts w:ascii="Times New Roman" w:hAnsi="Times New Roman"/>
            <w:b w:val="false"/>
            <w:i w:val="false"/>
            <w:color w:val="0000ff"/>
            <w:sz w:val="22"/>
            <w:u w:val="single"/>
          </w:rPr>
          <w:t>Prevziať prílohu - Vzor žiadosti o zmenu rozhodnutia o stavebnom zámere podľa § 62 Stavebného zákona</w:t>
        </w:r>
      </w:hyperlink>
      <w:bookmarkStart w:name="prilohy.priloha-priloha_c_3_k_vyhlaske_c_60_2025_z_z.text" w:id="992"/>
      <w:r>
        <w:rPr>
          <w:rFonts w:ascii="Times New Roman" w:hAnsi="Times New Roman"/>
          <w:b w:val="false"/>
          <w:i w:val="false"/>
          <w:color w:val="000000"/>
          <w:sz w:val="22"/>
        </w:rPr>
        <w:t xml:space="preserve"> </w:t>
      </w:r>
      <w:bookmarkEnd w:id="992"/>
    </w:p>
    <w:bookmarkEnd w:id="990"/>
    <w:p>
      <w:pPr>
        <w:spacing w:before="0" w:after="0"/>
        <w:ind w:left="120"/>
        <w:jc w:val="left"/>
      </w:pPr>
    </w:p>
    <w:bookmarkStart w:name="prilohy.priloha-priloha_c_3_k_vyhlaske_c_60_2025_z_z" w:id="993"/>
    <w:p>
      <w:pPr>
        <w:spacing w:before="0" w:after="0"/>
        <w:ind w:left="120"/>
        <w:jc w:val="left"/>
      </w:pPr>
      <w:bookmarkStart w:name="prilohy.priloha-priloha_c_3_k_vyhlaske_c_60_2025_z_z.text" w:id="994"/>
      <w:bookmarkEnd w:id="994"/>
    </w:p>
    <w:bookmarkEnd w:id="993"/>
    <w:bookmarkEnd w:id="986"/>
    <w:bookmarkStart w:name="prilohy.priloha-priloha_c_4_k_vyhlaske_c_60_2025_z_z" w:id="995"/>
    <w:p>
      <w:pPr>
        <w:spacing w:before="0" w:after="0"/>
        <w:ind w:left="120"/>
        <w:jc w:val="left"/>
      </w:pPr>
      <w:bookmarkStart w:name="prilohy.priloha-priloha_c_4_k_vyhlaske_c_60_2025_z_z.oznacenie" w:id="996"/>
      <w:bookmarkStart w:name="prilohy.priloha-priloha_c_4_k_vyhlaske_c_60_2025_z_z.oznacenie" w:id="997"/>
      <w:r>
        <w:rPr>
          <w:rFonts w:ascii="Times New Roman" w:hAnsi="Times New Roman"/>
          <w:b w:val="false"/>
          <w:i w:val="false"/>
          <w:color w:val="000000"/>
          <w:sz w:val="22"/>
        </w:rPr>
        <w:t xml:space="preserve"> Príloha č. 4 </w:t>
      </w:r>
    </w:p>
    <w:bookmarkEnd w:id="997"/>
    <w:p>
      <w:pPr>
        <w:spacing w:before="0" w:after="0"/>
        <w:ind w:left="120"/>
        <w:jc w:val="left"/>
      </w:pPr>
    </w:p>
    <w:bookmarkStart w:name="prilohy.priloha-priloha_c_4_k_vyhlaske_c_60_2025_z_z.oznacenie" w:id="998"/>
    <w:p>
      <w:pPr>
        <w:spacing w:before="0" w:after="0"/>
        <w:ind w:left="120"/>
        <w:jc w:val="left"/>
      </w:pPr>
      <w:r>
        <w:rPr>
          <w:rFonts w:ascii="Times New Roman" w:hAnsi="Times New Roman"/>
          <w:b w:val="false"/>
          <w:i w:val="false"/>
          <w:color w:val="000000"/>
          <w:sz w:val="22"/>
        </w:rPr>
        <w:t xml:space="preserve"> k vyhláške č. 60/2025 Z. z. </w:t>
      </w:r>
    </w:p>
    <w:bookmarkEnd w:id="998"/>
    <w:bookmarkEnd w:id="996"/>
    <w:bookmarkStart w:name="prilohy.priloha-priloha_c_4_k_vyhlaske_c_60_2025_z_z" w:id="999"/>
    <w:p>
      <w:pPr>
        <w:spacing w:before="0" w:after="0"/>
        <w:ind w:left="120"/>
        <w:jc w:val="left"/>
      </w:pPr>
      <w:r>
        <w:rPr>
          <w:rFonts w:ascii="Times New Roman" w:hAnsi="Times New Roman"/>
          <w:b w:val="false"/>
          <w:i w:val="false"/>
          <w:color w:val="000000"/>
          <w:sz w:val="22"/>
        </w:rPr>
        <w:t xml:space="preserve"> </w:t>
      </w:r>
      <w:bookmarkStart w:name="prilohy.priloha-priloha_c_4_k_vyhlaske_c_60_2025_z_z.text" w:id="1000"/>
      <w:bookmarkEnd w:id="1000"/>
      <w:hyperlink r:id="rId43">
        <w:r>
          <w:rPr>
            <w:rFonts w:ascii="Times New Roman" w:hAnsi="Times New Roman"/>
            <w:b w:val="false"/>
            <w:i w:val="false"/>
            <w:color w:val="0000ff"/>
            <w:sz w:val="22"/>
            <w:u w:val="single"/>
          </w:rPr>
          <w:t>Prevziať prílohu - Vzor žiadosti o vydanie doložky súladu k projektu stavby dotknutého orgánu podľa § 21 Stavebného zákona alebo dotknutej právnickej osoby podľa § 22 Stavebného zákona</w:t>
        </w:r>
      </w:hyperlink>
      <w:bookmarkStart w:name="prilohy.priloha-priloha_c_4_k_vyhlaske_c_60_2025_z_z.text" w:id="1001"/>
      <w:r>
        <w:rPr>
          <w:rFonts w:ascii="Times New Roman" w:hAnsi="Times New Roman"/>
          <w:b w:val="false"/>
          <w:i w:val="false"/>
          <w:color w:val="000000"/>
          <w:sz w:val="22"/>
        </w:rPr>
        <w:t xml:space="preserve"> </w:t>
      </w:r>
      <w:bookmarkEnd w:id="1001"/>
    </w:p>
    <w:bookmarkEnd w:id="999"/>
    <w:p>
      <w:pPr>
        <w:spacing w:before="0" w:after="0"/>
        <w:ind w:left="120"/>
        <w:jc w:val="left"/>
      </w:pPr>
    </w:p>
    <w:bookmarkStart w:name="prilohy.priloha-priloha_c_4_k_vyhlaske_c_60_2025_z_z" w:id="1002"/>
    <w:p>
      <w:pPr>
        <w:spacing w:before="0" w:after="0"/>
        <w:ind w:left="120"/>
        <w:jc w:val="left"/>
      </w:pPr>
      <w:bookmarkStart w:name="prilohy.priloha-priloha_c_4_k_vyhlaske_c_60_2025_z_z.text" w:id="1003"/>
      <w:bookmarkEnd w:id="1003"/>
    </w:p>
    <w:bookmarkEnd w:id="1002"/>
    <w:bookmarkEnd w:id="995"/>
    <w:bookmarkStart w:name="prilohy.priloha-priloha_c_5_k_vyhlaske_c_60_2025_z_z" w:id="1004"/>
    <w:p>
      <w:pPr>
        <w:spacing w:before="0" w:after="0"/>
        <w:ind w:left="120"/>
        <w:jc w:val="left"/>
      </w:pPr>
      <w:bookmarkStart w:name="prilohy.priloha-priloha_c_5_k_vyhlaske_c_60_2025_z_z.oznacenie" w:id="1005"/>
      <w:bookmarkStart w:name="prilohy.priloha-priloha_c_5_k_vyhlaske_c_60_2025_z_z.oznacenie" w:id="1006"/>
      <w:r>
        <w:rPr>
          <w:rFonts w:ascii="Times New Roman" w:hAnsi="Times New Roman"/>
          <w:b w:val="false"/>
          <w:i w:val="false"/>
          <w:color w:val="000000"/>
          <w:sz w:val="22"/>
        </w:rPr>
        <w:t xml:space="preserve"> Príloha č. 5 </w:t>
      </w:r>
    </w:p>
    <w:bookmarkEnd w:id="1006"/>
    <w:p>
      <w:pPr>
        <w:spacing w:before="0" w:after="0"/>
        <w:ind w:left="120"/>
        <w:jc w:val="left"/>
      </w:pPr>
    </w:p>
    <w:bookmarkStart w:name="prilohy.priloha-priloha_c_5_k_vyhlaske_c_60_2025_z_z.oznacenie" w:id="1007"/>
    <w:p>
      <w:pPr>
        <w:spacing w:before="0" w:after="0"/>
        <w:ind w:left="120"/>
        <w:jc w:val="left"/>
      </w:pPr>
      <w:r>
        <w:rPr>
          <w:rFonts w:ascii="Times New Roman" w:hAnsi="Times New Roman"/>
          <w:b w:val="false"/>
          <w:i w:val="false"/>
          <w:color w:val="000000"/>
          <w:sz w:val="22"/>
        </w:rPr>
        <w:t xml:space="preserve">k vyhláške č. 60/2025 Z. z. </w:t>
      </w:r>
    </w:p>
    <w:bookmarkEnd w:id="1007"/>
    <w:bookmarkEnd w:id="1005"/>
    <w:bookmarkStart w:name="prilohy.priloha-priloha_c_5_k_vyhlaske_c_60_2025_z_z" w:id="1008"/>
    <w:p>
      <w:pPr>
        <w:spacing w:before="0" w:after="0"/>
        <w:ind w:left="120"/>
        <w:jc w:val="left"/>
      </w:pPr>
      <w:r>
        <w:rPr>
          <w:rFonts w:ascii="Times New Roman" w:hAnsi="Times New Roman"/>
          <w:b w:val="false"/>
          <w:i w:val="false"/>
          <w:color w:val="000000"/>
          <w:sz w:val="22"/>
        </w:rPr>
        <w:t xml:space="preserve"> </w:t>
      </w:r>
      <w:bookmarkStart w:name="prilohy.priloha-priloha_c_5_k_vyhlaske_c_60_2025_z_z.text" w:id="1009"/>
      <w:bookmarkEnd w:id="1009"/>
      <w:hyperlink r:id="rId44">
        <w:r>
          <w:rPr>
            <w:rFonts w:ascii="Times New Roman" w:hAnsi="Times New Roman"/>
            <w:b w:val="false"/>
            <w:i w:val="false"/>
            <w:color w:val="0000ff"/>
            <w:sz w:val="22"/>
            <w:u w:val="single"/>
          </w:rPr>
          <w:t>Prevziať prílohu - Vzor žiadosti o overenie projektu stavby podľa § 65 Stavebného zákona</w:t>
        </w:r>
      </w:hyperlink>
      <w:bookmarkStart w:name="prilohy.priloha-priloha_c_5_k_vyhlaske_c_60_2025_z_z.text" w:id="1010"/>
      <w:r>
        <w:rPr>
          <w:rFonts w:ascii="Times New Roman" w:hAnsi="Times New Roman"/>
          <w:b w:val="false"/>
          <w:i w:val="false"/>
          <w:color w:val="000000"/>
          <w:sz w:val="22"/>
        </w:rPr>
        <w:t xml:space="preserve"> </w:t>
      </w:r>
      <w:bookmarkEnd w:id="1010"/>
    </w:p>
    <w:bookmarkEnd w:id="1008"/>
    <w:p>
      <w:pPr>
        <w:spacing w:before="0" w:after="0"/>
        <w:ind w:left="120"/>
        <w:jc w:val="left"/>
      </w:pPr>
    </w:p>
    <w:bookmarkStart w:name="prilohy.priloha-priloha_c_5_k_vyhlaske_c_60_2025_z_z" w:id="1011"/>
    <w:p>
      <w:pPr>
        <w:spacing w:before="0" w:after="0"/>
        <w:ind w:left="120"/>
        <w:jc w:val="left"/>
      </w:pPr>
      <w:bookmarkStart w:name="prilohy.priloha-priloha_c_5_k_vyhlaske_c_60_2025_z_z.text" w:id="1012"/>
      <w:bookmarkEnd w:id="1012"/>
    </w:p>
    <w:bookmarkEnd w:id="1011"/>
    <w:bookmarkEnd w:id="1004"/>
    <w:bookmarkStart w:name="prilohy.priloha-priloha_c_6_k_vyhlaske_c_60_2025_z_z" w:id="1013"/>
    <w:p>
      <w:pPr>
        <w:spacing w:before="0" w:after="0"/>
        <w:ind w:left="120"/>
        <w:jc w:val="left"/>
      </w:pPr>
      <w:bookmarkStart w:name="prilohy.priloha-priloha_c_6_k_vyhlaske_c_60_2025_z_z.oznacenie" w:id="1014"/>
      <w:bookmarkStart w:name="prilohy.priloha-priloha_c_6_k_vyhlaske_c_60_2025_z_z.oznacenie" w:id="1015"/>
      <w:r>
        <w:rPr>
          <w:rFonts w:ascii="Times New Roman" w:hAnsi="Times New Roman"/>
          <w:b w:val="false"/>
          <w:i w:val="false"/>
          <w:color w:val="000000"/>
          <w:sz w:val="22"/>
        </w:rPr>
        <w:t xml:space="preserve"> Príloha č. 6 </w:t>
      </w:r>
    </w:p>
    <w:bookmarkEnd w:id="1015"/>
    <w:p>
      <w:pPr>
        <w:spacing w:before="0" w:after="0"/>
        <w:ind w:left="120"/>
        <w:jc w:val="left"/>
      </w:pPr>
    </w:p>
    <w:bookmarkStart w:name="prilohy.priloha-priloha_c_6_k_vyhlaske_c_60_2025_z_z.oznacenie" w:id="1016"/>
    <w:p>
      <w:pPr>
        <w:spacing w:before="0" w:after="0"/>
        <w:ind w:left="120"/>
        <w:jc w:val="left"/>
      </w:pPr>
      <w:r>
        <w:rPr>
          <w:rFonts w:ascii="Times New Roman" w:hAnsi="Times New Roman"/>
          <w:b w:val="false"/>
          <w:i w:val="false"/>
          <w:color w:val="000000"/>
          <w:sz w:val="22"/>
        </w:rPr>
        <w:t xml:space="preserve">k vyhláške č. 60/2025 Z. z. </w:t>
      </w:r>
    </w:p>
    <w:bookmarkEnd w:id="1016"/>
    <w:bookmarkEnd w:id="1014"/>
    <w:bookmarkStart w:name="prilohy.priloha-priloha_c_6_k_vyhlaske_c_60_2025_z_z" w:id="1017"/>
    <w:p>
      <w:pPr>
        <w:spacing w:before="0" w:after="0"/>
        <w:ind w:left="120"/>
        <w:jc w:val="left"/>
      </w:pPr>
      <w:r>
        <w:rPr>
          <w:rFonts w:ascii="Times New Roman" w:hAnsi="Times New Roman"/>
          <w:b w:val="false"/>
          <w:i w:val="false"/>
          <w:color w:val="000000"/>
          <w:sz w:val="22"/>
        </w:rPr>
        <w:t xml:space="preserve"> </w:t>
      </w:r>
      <w:bookmarkStart w:name="prilohy.priloha-priloha_c_6_k_vyhlaske_c_60_2025_z_z.text" w:id="1018"/>
      <w:bookmarkEnd w:id="1018"/>
      <w:hyperlink r:id="rId45">
        <w:r>
          <w:rPr>
            <w:rFonts w:ascii="Times New Roman" w:hAnsi="Times New Roman"/>
            <w:b w:val="false"/>
            <w:i w:val="false"/>
            <w:color w:val="0000ff"/>
            <w:sz w:val="22"/>
            <w:u w:val="single"/>
          </w:rPr>
          <w:t>Prevziať prílohu - Vzor žiadosti o overenie zmeny projektu stavby podľa § 43 ods. 3 Stavebného zákona</w:t>
        </w:r>
      </w:hyperlink>
      <w:bookmarkStart w:name="prilohy.priloha-priloha_c_6_k_vyhlaske_c_60_2025_z_z.text" w:id="1019"/>
      <w:r>
        <w:rPr>
          <w:rFonts w:ascii="Times New Roman" w:hAnsi="Times New Roman"/>
          <w:b w:val="false"/>
          <w:i w:val="false"/>
          <w:color w:val="000000"/>
          <w:sz w:val="22"/>
        </w:rPr>
        <w:t xml:space="preserve"> </w:t>
      </w:r>
      <w:bookmarkEnd w:id="1019"/>
    </w:p>
    <w:bookmarkEnd w:id="1017"/>
    <w:p>
      <w:pPr>
        <w:spacing w:before="0" w:after="0"/>
        <w:ind w:left="120"/>
        <w:jc w:val="left"/>
      </w:pPr>
    </w:p>
    <w:bookmarkStart w:name="prilohy.priloha-priloha_c_6_k_vyhlaske_c_60_2025_z_z" w:id="1020"/>
    <w:p>
      <w:pPr>
        <w:spacing w:before="0" w:after="0"/>
        <w:ind w:left="120"/>
        <w:jc w:val="left"/>
      </w:pPr>
      <w:bookmarkStart w:name="prilohy.priloha-priloha_c_6_k_vyhlaske_c_60_2025_z_z.text" w:id="1021"/>
      <w:bookmarkEnd w:id="1021"/>
    </w:p>
    <w:bookmarkEnd w:id="1020"/>
    <w:bookmarkEnd w:id="1013"/>
    <w:bookmarkStart w:name="prilohy.priloha-priloha_c_7_k_vyhlaske_c_60_2025_z_z" w:id="1022"/>
    <w:p>
      <w:pPr>
        <w:spacing w:before="0" w:after="0"/>
        <w:ind w:left="120"/>
        <w:jc w:val="left"/>
      </w:pPr>
      <w:bookmarkStart w:name="prilohy.priloha-priloha_c_7_k_vyhlaske_c_60_2025_z_z.oznacenie" w:id="1023"/>
      <w:bookmarkStart w:name="prilohy.priloha-priloha_c_7_k_vyhlaske_c_60_2025_z_z.oznacenie" w:id="1024"/>
      <w:r>
        <w:rPr>
          <w:rFonts w:ascii="Times New Roman" w:hAnsi="Times New Roman"/>
          <w:b w:val="false"/>
          <w:i w:val="false"/>
          <w:color w:val="000000"/>
          <w:sz w:val="22"/>
        </w:rPr>
        <w:t xml:space="preserve"> Príloha č. 7 </w:t>
      </w:r>
    </w:p>
    <w:bookmarkEnd w:id="1024"/>
    <w:p>
      <w:pPr>
        <w:spacing w:before="0" w:after="0"/>
        <w:ind w:left="120"/>
        <w:jc w:val="left"/>
      </w:pPr>
    </w:p>
    <w:bookmarkStart w:name="prilohy.priloha-priloha_c_7_k_vyhlaske_c_60_2025_z_z.oznacenie" w:id="1025"/>
    <w:p>
      <w:pPr>
        <w:spacing w:before="0" w:after="0"/>
        <w:ind w:left="120"/>
        <w:jc w:val="left"/>
      </w:pPr>
      <w:r>
        <w:rPr>
          <w:rFonts w:ascii="Times New Roman" w:hAnsi="Times New Roman"/>
          <w:b w:val="false"/>
          <w:i w:val="false"/>
          <w:color w:val="000000"/>
          <w:sz w:val="22"/>
        </w:rPr>
        <w:t xml:space="preserve">k vyhláške č. 60/2025 Z. z. </w:t>
      </w:r>
    </w:p>
    <w:bookmarkEnd w:id="1025"/>
    <w:bookmarkEnd w:id="1023"/>
    <w:bookmarkStart w:name="prilohy.priloha-priloha_c_7_k_vyhlaske_c_60_2025_z_z" w:id="1026"/>
    <w:p>
      <w:pPr>
        <w:spacing w:before="0" w:after="0"/>
        <w:ind w:left="120"/>
        <w:jc w:val="left"/>
      </w:pPr>
      <w:r>
        <w:rPr>
          <w:rFonts w:ascii="Times New Roman" w:hAnsi="Times New Roman"/>
          <w:b w:val="false"/>
          <w:i w:val="false"/>
          <w:color w:val="000000"/>
          <w:sz w:val="22"/>
        </w:rPr>
        <w:t xml:space="preserve"> </w:t>
      </w:r>
      <w:bookmarkStart w:name="prilohy.priloha-priloha_c_7_k_vyhlaske_c_60_2025_z_z.text" w:id="1027"/>
      <w:bookmarkEnd w:id="1027"/>
      <w:hyperlink r:id="rId46">
        <w:r>
          <w:rPr>
            <w:rFonts w:ascii="Times New Roman" w:hAnsi="Times New Roman"/>
            <w:b w:val="false"/>
            <w:i w:val="false"/>
            <w:color w:val="0000ff"/>
            <w:sz w:val="22"/>
            <w:u w:val="single"/>
          </w:rPr>
          <w:t>Prevziať prílohu - Vzor žiadosti o dočasné užívanie stavby podľa § 69 Stavebného zákona alebo predčasné užívanie stavby podľa § 70 Stavebného zákona</w:t>
        </w:r>
      </w:hyperlink>
      <w:bookmarkStart w:name="prilohy.priloha-priloha_c_7_k_vyhlaske_c_60_2025_z_z.text" w:id="1028"/>
      <w:r>
        <w:rPr>
          <w:rFonts w:ascii="Times New Roman" w:hAnsi="Times New Roman"/>
          <w:b w:val="false"/>
          <w:i w:val="false"/>
          <w:color w:val="000000"/>
          <w:sz w:val="22"/>
        </w:rPr>
        <w:t xml:space="preserve"> </w:t>
      </w:r>
      <w:bookmarkEnd w:id="1028"/>
    </w:p>
    <w:bookmarkEnd w:id="1026"/>
    <w:p>
      <w:pPr>
        <w:spacing w:before="0" w:after="0"/>
        <w:ind w:left="120"/>
        <w:jc w:val="left"/>
      </w:pPr>
    </w:p>
    <w:bookmarkStart w:name="prilohy.priloha-priloha_c_7_k_vyhlaske_c_60_2025_z_z" w:id="1029"/>
    <w:p>
      <w:pPr>
        <w:spacing w:before="0" w:after="0"/>
        <w:ind w:left="120"/>
        <w:jc w:val="left"/>
      </w:pPr>
      <w:bookmarkStart w:name="prilohy.priloha-priloha_c_7_k_vyhlaske_c_60_2025_z_z.text" w:id="1030"/>
      <w:bookmarkEnd w:id="1030"/>
    </w:p>
    <w:bookmarkEnd w:id="1029"/>
    <w:bookmarkEnd w:id="1022"/>
    <w:bookmarkStart w:name="prilohy.priloha-priloha_c_8_k_vyhlaske_c_60_2025_z_z" w:id="1031"/>
    <w:p>
      <w:pPr>
        <w:spacing w:before="0" w:after="0"/>
        <w:ind w:left="120"/>
        <w:jc w:val="left"/>
      </w:pPr>
      <w:bookmarkStart w:name="prilohy.priloha-priloha_c_8_k_vyhlaske_c_60_2025_z_z.oznacenie" w:id="1032"/>
      <w:bookmarkStart w:name="prilohy.priloha-priloha_c_8_k_vyhlaske_c_60_2025_z_z.oznacenie" w:id="1033"/>
      <w:r>
        <w:rPr>
          <w:rFonts w:ascii="Times New Roman" w:hAnsi="Times New Roman"/>
          <w:b w:val="false"/>
          <w:i w:val="false"/>
          <w:color w:val="000000"/>
          <w:sz w:val="22"/>
        </w:rPr>
        <w:t xml:space="preserve"> Príloha č. 8 </w:t>
      </w:r>
    </w:p>
    <w:bookmarkEnd w:id="1033"/>
    <w:p>
      <w:pPr>
        <w:spacing w:before="0" w:after="0"/>
        <w:ind w:left="120"/>
        <w:jc w:val="left"/>
      </w:pPr>
    </w:p>
    <w:bookmarkStart w:name="prilohy.priloha-priloha_c_8_k_vyhlaske_c_60_2025_z_z.oznacenie" w:id="1034"/>
    <w:p>
      <w:pPr>
        <w:spacing w:before="0" w:after="0"/>
        <w:ind w:left="120"/>
        <w:jc w:val="left"/>
      </w:pPr>
      <w:r>
        <w:rPr>
          <w:rFonts w:ascii="Times New Roman" w:hAnsi="Times New Roman"/>
          <w:b w:val="false"/>
          <w:i w:val="false"/>
          <w:color w:val="000000"/>
          <w:sz w:val="22"/>
        </w:rPr>
        <w:t xml:space="preserve">k vyhláške č. 60/2025 Z. z. </w:t>
      </w:r>
    </w:p>
    <w:bookmarkEnd w:id="1034"/>
    <w:bookmarkEnd w:id="1032"/>
    <w:bookmarkStart w:name="prilohy.priloha-priloha_c_8_k_vyhlaske_c_60_2025_z_z" w:id="1035"/>
    <w:p>
      <w:pPr>
        <w:spacing w:before="0" w:after="0"/>
        <w:ind w:left="120"/>
        <w:jc w:val="left"/>
      </w:pPr>
      <w:r>
        <w:rPr>
          <w:rFonts w:ascii="Times New Roman" w:hAnsi="Times New Roman"/>
          <w:b w:val="false"/>
          <w:i w:val="false"/>
          <w:color w:val="000000"/>
          <w:sz w:val="22"/>
        </w:rPr>
        <w:t xml:space="preserve"> </w:t>
      </w:r>
      <w:bookmarkStart w:name="prilohy.priloha-priloha_c_8_k_vyhlaske_c_60_2025_z_z.text" w:id="1036"/>
      <w:bookmarkEnd w:id="1036"/>
      <w:hyperlink r:id="rId47">
        <w:r>
          <w:rPr>
            <w:rFonts w:ascii="Times New Roman" w:hAnsi="Times New Roman"/>
            <w:b w:val="false"/>
            <w:i w:val="false"/>
            <w:color w:val="0000ff"/>
            <w:sz w:val="22"/>
            <w:u w:val="single"/>
          </w:rPr>
          <w:t>Prevziať prílohu - Vzor žiadosti o kolaudáciu stavby podľa § 66 Stavebného zákona</w:t>
        </w:r>
      </w:hyperlink>
      <w:bookmarkStart w:name="prilohy.priloha-priloha_c_8_k_vyhlaske_c_60_2025_z_z.text" w:id="1037"/>
      <w:r>
        <w:rPr>
          <w:rFonts w:ascii="Times New Roman" w:hAnsi="Times New Roman"/>
          <w:b w:val="false"/>
          <w:i w:val="false"/>
          <w:color w:val="000000"/>
          <w:sz w:val="22"/>
        </w:rPr>
        <w:t xml:space="preserve"> </w:t>
      </w:r>
      <w:bookmarkEnd w:id="1037"/>
    </w:p>
    <w:bookmarkEnd w:id="1035"/>
    <w:p>
      <w:pPr>
        <w:spacing w:before="0" w:after="0"/>
        <w:ind w:left="120"/>
        <w:jc w:val="left"/>
      </w:pPr>
    </w:p>
    <w:bookmarkStart w:name="prilohy.priloha-priloha_c_8_k_vyhlaske_c_60_2025_z_z" w:id="1038"/>
    <w:p>
      <w:pPr>
        <w:spacing w:before="0" w:after="0"/>
        <w:ind w:left="120"/>
        <w:jc w:val="left"/>
      </w:pPr>
      <w:bookmarkStart w:name="prilohy.priloha-priloha_c_8_k_vyhlaske_c_60_2025_z_z.text" w:id="1039"/>
      <w:bookmarkEnd w:id="1039"/>
    </w:p>
    <w:bookmarkEnd w:id="1038"/>
    <w:bookmarkEnd w:id="1031"/>
    <w:bookmarkStart w:name="prilohy.priloha-priloha_c_9_k_vyhlaske_c_60_2025_z_z" w:id="1040"/>
    <w:p>
      <w:pPr>
        <w:spacing w:before="0" w:after="0"/>
        <w:ind w:left="120"/>
        <w:jc w:val="left"/>
      </w:pPr>
      <w:bookmarkStart w:name="prilohy.priloha-priloha_c_9_k_vyhlaske_c_60_2025_z_z.oznacenie" w:id="1041"/>
      <w:bookmarkStart w:name="prilohy.priloha-priloha_c_9_k_vyhlaske_c_60_2025_z_z.oznacenie" w:id="1042"/>
      <w:r>
        <w:rPr>
          <w:rFonts w:ascii="Times New Roman" w:hAnsi="Times New Roman"/>
          <w:b w:val="false"/>
          <w:i w:val="false"/>
          <w:color w:val="000000"/>
          <w:sz w:val="22"/>
        </w:rPr>
        <w:t xml:space="preserve"> Príloha č. 9 </w:t>
      </w:r>
    </w:p>
    <w:bookmarkEnd w:id="1042"/>
    <w:p>
      <w:pPr>
        <w:spacing w:before="0" w:after="0"/>
        <w:ind w:left="120"/>
        <w:jc w:val="left"/>
      </w:pPr>
    </w:p>
    <w:bookmarkStart w:name="prilohy.priloha-priloha_c_9_k_vyhlaske_c_60_2025_z_z.oznacenie" w:id="1043"/>
    <w:p>
      <w:pPr>
        <w:spacing w:before="0" w:after="0"/>
        <w:ind w:left="120"/>
        <w:jc w:val="left"/>
      </w:pPr>
      <w:r>
        <w:rPr>
          <w:rFonts w:ascii="Times New Roman" w:hAnsi="Times New Roman"/>
          <w:b w:val="false"/>
          <w:i w:val="false"/>
          <w:color w:val="000000"/>
          <w:sz w:val="22"/>
        </w:rPr>
        <w:t xml:space="preserve">k vyhláške č. 60/2025 Z. z. </w:t>
      </w:r>
    </w:p>
    <w:bookmarkEnd w:id="1043"/>
    <w:bookmarkEnd w:id="1041"/>
    <w:bookmarkStart w:name="prilohy.priloha-priloha_c_9_k_vyhlaske_c_60_2025_z_z" w:id="1044"/>
    <w:p>
      <w:pPr>
        <w:spacing w:before="0" w:after="0"/>
        <w:ind w:left="120"/>
        <w:jc w:val="left"/>
      </w:pPr>
      <w:r>
        <w:rPr>
          <w:rFonts w:ascii="Times New Roman" w:hAnsi="Times New Roman"/>
          <w:b w:val="false"/>
          <w:i w:val="false"/>
          <w:color w:val="000000"/>
          <w:sz w:val="22"/>
        </w:rPr>
        <w:t xml:space="preserve"> </w:t>
      </w:r>
      <w:bookmarkStart w:name="prilohy.priloha-priloha_c_9_k_vyhlaske_c_60_2025_z_z.text" w:id="1045"/>
      <w:bookmarkEnd w:id="1045"/>
      <w:hyperlink r:id="rId48">
        <w:r>
          <w:rPr>
            <w:rFonts w:ascii="Times New Roman" w:hAnsi="Times New Roman"/>
            <w:b w:val="false"/>
            <w:i w:val="false"/>
            <w:color w:val="0000ff"/>
            <w:sz w:val="22"/>
            <w:u w:val="single"/>
          </w:rPr>
          <w:t>Prevziať prílohu - Vzor žiadosti o zmenu v užívaní stavby podľa § 68 Stavebného zákona</w:t>
        </w:r>
      </w:hyperlink>
      <w:bookmarkStart w:name="prilohy.priloha-priloha_c_9_k_vyhlaske_c_60_2025_z_z.text" w:id="1046"/>
      <w:r>
        <w:rPr>
          <w:rFonts w:ascii="Times New Roman" w:hAnsi="Times New Roman"/>
          <w:b w:val="false"/>
          <w:i w:val="false"/>
          <w:color w:val="000000"/>
          <w:sz w:val="22"/>
        </w:rPr>
        <w:t xml:space="preserve"> </w:t>
      </w:r>
      <w:bookmarkEnd w:id="1046"/>
    </w:p>
    <w:bookmarkEnd w:id="1044"/>
    <w:p>
      <w:pPr>
        <w:spacing w:before="0" w:after="0"/>
        <w:ind w:left="120"/>
        <w:jc w:val="left"/>
      </w:pPr>
    </w:p>
    <w:bookmarkStart w:name="prilohy.priloha-priloha_c_9_k_vyhlaske_c_60_2025_z_z" w:id="1047"/>
    <w:p>
      <w:pPr>
        <w:spacing w:before="0" w:after="0"/>
        <w:ind w:left="120"/>
        <w:jc w:val="left"/>
      </w:pPr>
      <w:bookmarkStart w:name="prilohy.priloha-priloha_c_9_k_vyhlaske_c_60_2025_z_z.text" w:id="1048"/>
      <w:bookmarkEnd w:id="1048"/>
    </w:p>
    <w:bookmarkEnd w:id="1047"/>
    <w:bookmarkEnd w:id="1040"/>
    <w:bookmarkStart w:name="prilohy.priloha-priloha_c_10_k_vyhlaske_c_60_2025_z_z" w:id="1049"/>
    <w:p>
      <w:pPr>
        <w:spacing w:before="0" w:after="0"/>
        <w:ind w:left="120"/>
        <w:jc w:val="left"/>
      </w:pPr>
      <w:bookmarkStart w:name="prilohy.priloha-priloha_c_10_k_vyhlaske_c_60_2025_z_z.oznacenie" w:id="1050"/>
      <w:bookmarkStart w:name="prilohy.priloha-priloha_c_10_k_vyhlaske_c_60_2025_z_z.oznacenie" w:id="1051"/>
      <w:r>
        <w:rPr>
          <w:rFonts w:ascii="Times New Roman" w:hAnsi="Times New Roman"/>
          <w:b w:val="false"/>
          <w:i w:val="false"/>
          <w:color w:val="000000"/>
          <w:sz w:val="22"/>
        </w:rPr>
        <w:t xml:space="preserve"> Príloha č. 10 </w:t>
      </w:r>
    </w:p>
    <w:bookmarkEnd w:id="1051"/>
    <w:p>
      <w:pPr>
        <w:spacing w:before="0" w:after="0"/>
        <w:ind w:left="120"/>
        <w:jc w:val="left"/>
      </w:pPr>
    </w:p>
    <w:bookmarkStart w:name="prilohy.priloha-priloha_c_10_k_vyhlaske_c_60_2025_z_z.oznacenie" w:id="1052"/>
    <w:p>
      <w:pPr>
        <w:spacing w:before="0" w:after="0"/>
        <w:ind w:left="120"/>
        <w:jc w:val="left"/>
      </w:pPr>
      <w:r>
        <w:rPr>
          <w:rFonts w:ascii="Times New Roman" w:hAnsi="Times New Roman"/>
          <w:b w:val="false"/>
          <w:i w:val="false"/>
          <w:color w:val="000000"/>
          <w:sz w:val="22"/>
        </w:rPr>
        <w:t xml:space="preserve">k vyhláške č. 60/2025 Z. z. </w:t>
      </w:r>
    </w:p>
    <w:bookmarkEnd w:id="1052"/>
    <w:bookmarkEnd w:id="1050"/>
    <w:bookmarkStart w:name="prilohy.priloha-priloha_c_10_k_vyhlaske_c_60_2025_z_z" w:id="1053"/>
    <w:p>
      <w:pPr>
        <w:spacing w:before="0" w:after="0"/>
        <w:ind w:left="120"/>
        <w:jc w:val="left"/>
      </w:pPr>
      <w:r>
        <w:rPr>
          <w:rFonts w:ascii="Times New Roman" w:hAnsi="Times New Roman"/>
          <w:b w:val="false"/>
          <w:i w:val="false"/>
          <w:color w:val="000000"/>
          <w:sz w:val="22"/>
        </w:rPr>
        <w:t xml:space="preserve"> </w:t>
      </w:r>
      <w:bookmarkStart w:name="prilohy.priloha-priloha_c_10_k_vyhlaske_c_60_2025_z_z.text" w:id="1054"/>
      <w:bookmarkEnd w:id="1054"/>
      <w:hyperlink r:id="rId49">
        <w:r>
          <w:rPr>
            <w:rFonts w:ascii="Times New Roman" w:hAnsi="Times New Roman"/>
            <w:b w:val="false"/>
            <w:i w:val="false"/>
            <w:color w:val="0000ff"/>
            <w:sz w:val="22"/>
            <w:u w:val="single"/>
          </w:rPr>
          <w:t>Prevziať prílohu - Vzor – Žiadosť iná ako v odsekoch 1 až 9 vyhlášky</w:t>
        </w:r>
      </w:hyperlink>
      <w:bookmarkStart w:name="prilohy.priloha-priloha_c_10_k_vyhlaske_c_60_2025_z_z.text" w:id="1055"/>
      <w:r>
        <w:rPr>
          <w:rFonts w:ascii="Times New Roman" w:hAnsi="Times New Roman"/>
          <w:b w:val="false"/>
          <w:i w:val="false"/>
          <w:color w:val="000000"/>
          <w:sz w:val="22"/>
        </w:rPr>
        <w:t xml:space="preserve"> </w:t>
      </w:r>
      <w:bookmarkEnd w:id="1055"/>
    </w:p>
    <w:bookmarkEnd w:id="1053"/>
    <w:p>
      <w:pPr>
        <w:spacing w:before="0" w:after="0"/>
        <w:ind w:left="120"/>
        <w:jc w:val="left"/>
      </w:pPr>
    </w:p>
    <w:bookmarkStart w:name="prilohy.priloha-priloha_c_10_k_vyhlaske_c_60_2025_z_z" w:id="1056"/>
    <w:p>
      <w:pPr>
        <w:spacing w:before="0" w:after="0"/>
        <w:ind w:left="120"/>
        <w:jc w:val="left"/>
      </w:pPr>
      <w:bookmarkStart w:name="prilohy.priloha-priloha_c_10_k_vyhlaske_c_60_2025_z_z.text" w:id="1057"/>
      <w:bookmarkEnd w:id="1057"/>
    </w:p>
    <w:bookmarkEnd w:id="1056"/>
    <w:bookmarkEnd w:id="1049"/>
    <w:bookmarkStart w:name="prilohy.priloha-priloha_c_11_k_vyhlaske_c_60_2025_z_z" w:id="1058"/>
    <w:p>
      <w:pPr>
        <w:spacing w:before="0" w:after="0"/>
        <w:ind w:left="120"/>
        <w:jc w:val="left"/>
      </w:pPr>
      <w:bookmarkStart w:name="prilohy.priloha-priloha_c_11_k_vyhlaske_c_60_2025_z_z.oznacenie" w:id="1059"/>
      <w:bookmarkStart w:name="prilohy.priloha-priloha_c_11_k_vyhlaske_c_60_2025_z_z.oznacenie" w:id="1060"/>
      <w:r>
        <w:rPr>
          <w:rFonts w:ascii="Times New Roman" w:hAnsi="Times New Roman"/>
          <w:b w:val="false"/>
          <w:i w:val="false"/>
          <w:color w:val="000000"/>
          <w:sz w:val="22"/>
        </w:rPr>
        <w:t xml:space="preserve"> Príloha č. 11 </w:t>
      </w:r>
    </w:p>
    <w:bookmarkEnd w:id="1060"/>
    <w:p>
      <w:pPr>
        <w:spacing w:before="0" w:after="0"/>
        <w:ind w:left="120"/>
        <w:jc w:val="left"/>
      </w:pPr>
    </w:p>
    <w:bookmarkStart w:name="prilohy.priloha-priloha_c_11_k_vyhlaske_c_60_2025_z_z.oznacenie" w:id="1061"/>
    <w:p>
      <w:pPr>
        <w:spacing w:before="0" w:after="0"/>
        <w:ind w:left="120"/>
        <w:jc w:val="left"/>
      </w:pPr>
      <w:r>
        <w:rPr>
          <w:rFonts w:ascii="Times New Roman" w:hAnsi="Times New Roman"/>
          <w:b w:val="false"/>
          <w:i w:val="false"/>
          <w:color w:val="000000"/>
          <w:sz w:val="22"/>
        </w:rPr>
        <w:t xml:space="preserve">k vyhláške č. 60/2025 Z. z. </w:t>
      </w:r>
    </w:p>
    <w:bookmarkEnd w:id="1061"/>
    <w:bookmarkEnd w:id="1059"/>
    <w:bookmarkStart w:name="prilohy.priloha-priloha_c_11_k_vyhlaske_c_60_2025_z_z" w:id="1062"/>
    <w:p>
      <w:pPr>
        <w:spacing w:before="0" w:after="0"/>
        <w:ind w:left="120"/>
        <w:jc w:val="left"/>
      </w:pPr>
      <w:r>
        <w:rPr>
          <w:rFonts w:ascii="Times New Roman" w:hAnsi="Times New Roman"/>
          <w:b w:val="false"/>
          <w:i w:val="false"/>
          <w:color w:val="000000"/>
          <w:sz w:val="22"/>
        </w:rPr>
        <w:t xml:space="preserve"> </w:t>
      </w:r>
      <w:bookmarkStart w:name="prilohy.priloha-priloha_c_11_k_vyhlaske_c_60_2025_z_z.text" w:id="1063"/>
      <w:bookmarkEnd w:id="1063"/>
      <w:hyperlink r:id="rId50">
        <w:r>
          <w:rPr>
            <w:rFonts w:ascii="Times New Roman" w:hAnsi="Times New Roman"/>
            <w:b w:val="false"/>
            <w:i w:val="false"/>
            <w:color w:val="0000ff"/>
            <w:sz w:val="22"/>
            <w:u w:val="single"/>
          </w:rPr>
          <w:t>Prevziať prílohu - Vzor – Ohlásenie stavby a stavebných úprav podľa § 63 Stavebného zákona</w:t>
        </w:r>
      </w:hyperlink>
      <w:bookmarkStart w:name="prilohy.priloha-priloha_c_11_k_vyhlaske_c_60_2025_z_z.text" w:id="1064"/>
      <w:r>
        <w:rPr>
          <w:rFonts w:ascii="Times New Roman" w:hAnsi="Times New Roman"/>
          <w:b w:val="false"/>
          <w:i w:val="false"/>
          <w:color w:val="000000"/>
          <w:sz w:val="22"/>
        </w:rPr>
        <w:t xml:space="preserve"> </w:t>
      </w:r>
      <w:bookmarkEnd w:id="1064"/>
    </w:p>
    <w:bookmarkEnd w:id="1062"/>
    <w:p>
      <w:pPr>
        <w:spacing w:before="0" w:after="0"/>
        <w:ind w:left="120"/>
        <w:jc w:val="left"/>
      </w:pPr>
    </w:p>
    <w:bookmarkStart w:name="prilohy.priloha-priloha_c_11_k_vyhlaske_c_60_2025_z_z" w:id="1065"/>
    <w:p>
      <w:pPr>
        <w:spacing w:before="0" w:after="0"/>
        <w:ind w:left="120"/>
        <w:jc w:val="left"/>
      </w:pPr>
      <w:bookmarkStart w:name="prilohy.priloha-priloha_c_11_k_vyhlaske_c_60_2025_z_z.text" w:id="1066"/>
      <w:bookmarkEnd w:id="1066"/>
    </w:p>
    <w:bookmarkEnd w:id="1065"/>
    <w:bookmarkEnd w:id="1058"/>
    <w:bookmarkStart w:name="prilohy.priloha-priloha_c_12_k_vyhlaske_c_60_2025_z_z" w:id="1067"/>
    <w:p>
      <w:pPr>
        <w:spacing w:before="0" w:after="0"/>
        <w:ind w:left="120"/>
        <w:jc w:val="left"/>
      </w:pPr>
      <w:bookmarkStart w:name="prilohy.priloha-priloha_c_12_k_vyhlaske_c_60_2025_z_z.oznacenie" w:id="1068"/>
      <w:bookmarkStart w:name="prilohy.priloha-priloha_c_12_k_vyhlaske_c_60_2025_z_z.oznacenie" w:id="1069"/>
      <w:r>
        <w:rPr>
          <w:rFonts w:ascii="Times New Roman" w:hAnsi="Times New Roman"/>
          <w:b w:val="false"/>
          <w:i w:val="false"/>
          <w:color w:val="000000"/>
          <w:sz w:val="22"/>
        </w:rPr>
        <w:t xml:space="preserve"> Príloha č. 12 </w:t>
      </w:r>
    </w:p>
    <w:bookmarkEnd w:id="1069"/>
    <w:p>
      <w:pPr>
        <w:spacing w:before="0" w:after="0"/>
        <w:ind w:left="120"/>
        <w:jc w:val="left"/>
      </w:pPr>
    </w:p>
    <w:bookmarkStart w:name="prilohy.priloha-priloha_c_12_k_vyhlaske_c_60_2025_z_z.oznacenie" w:id="1070"/>
    <w:p>
      <w:pPr>
        <w:spacing w:before="0" w:after="0"/>
        <w:ind w:left="120"/>
        <w:jc w:val="left"/>
      </w:pPr>
      <w:r>
        <w:rPr>
          <w:rFonts w:ascii="Times New Roman" w:hAnsi="Times New Roman"/>
          <w:b w:val="false"/>
          <w:i w:val="false"/>
          <w:color w:val="000000"/>
          <w:sz w:val="22"/>
        </w:rPr>
        <w:t xml:space="preserve">k vyhláške č. 60/2025 Z. z. </w:t>
      </w:r>
    </w:p>
    <w:bookmarkEnd w:id="1070"/>
    <w:bookmarkEnd w:id="1068"/>
    <w:bookmarkStart w:name="prilohy.priloha-priloha_c_12_k_vyhlaske_c_60_2025_z_z" w:id="1071"/>
    <w:p>
      <w:pPr>
        <w:spacing w:before="0" w:after="0"/>
        <w:ind w:left="120"/>
        <w:jc w:val="left"/>
      </w:pPr>
      <w:r>
        <w:rPr>
          <w:rFonts w:ascii="Times New Roman" w:hAnsi="Times New Roman"/>
          <w:b w:val="false"/>
          <w:i w:val="false"/>
          <w:color w:val="000000"/>
          <w:sz w:val="22"/>
        </w:rPr>
        <w:t xml:space="preserve"> </w:t>
      </w:r>
      <w:bookmarkStart w:name="prilohy.priloha-priloha_c_12_k_vyhlaske_c_60_2025_z_z.text" w:id="1072"/>
      <w:bookmarkEnd w:id="1072"/>
      <w:hyperlink r:id="rId51">
        <w:r>
          <w:rPr>
            <w:rFonts w:ascii="Times New Roman" w:hAnsi="Times New Roman"/>
            <w:b w:val="false"/>
            <w:i w:val="false"/>
            <w:color w:val="0000ff"/>
            <w:sz w:val="22"/>
            <w:u w:val="single"/>
          </w:rPr>
          <w:t>Prevziať prílohu - Vzor – Ohlásenie odstránenia stavby zhotovenej na základe ohlásenia, informačnej konštrukcie alebo výrobku zmontovaného z konštrukčných prvkov na mieste osadenia (ďalej len „zmontovaný výrobok“) podľa § 63 ods. 11 Stavebného zákona alebo ohlásenie odstránenia nepovolenej informačnej konštrukcie podľa § 64 ods. 2 Stavebného zákona</w:t>
        </w:r>
      </w:hyperlink>
      <w:bookmarkStart w:name="prilohy.priloha-priloha_c_12_k_vyhlaske_c_60_2025_z_z.text" w:id="1073"/>
      <w:r>
        <w:rPr>
          <w:rFonts w:ascii="Times New Roman" w:hAnsi="Times New Roman"/>
          <w:b w:val="false"/>
          <w:i w:val="false"/>
          <w:color w:val="000000"/>
          <w:sz w:val="22"/>
        </w:rPr>
        <w:t xml:space="preserve"> </w:t>
      </w:r>
      <w:bookmarkEnd w:id="1073"/>
    </w:p>
    <w:bookmarkEnd w:id="1071"/>
    <w:p>
      <w:pPr>
        <w:spacing w:before="0" w:after="0"/>
        <w:ind w:left="120"/>
        <w:jc w:val="left"/>
      </w:pPr>
    </w:p>
    <w:bookmarkStart w:name="prilohy.priloha-priloha_c_12_k_vyhlaske_c_60_2025_z_z" w:id="1074"/>
    <w:p>
      <w:pPr>
        <w:spacing w:before="0" w:after="0"/>
        <w:ind w:left="120"/>
        <w:jc w:val="left"/>
      </w:pPr>
      <w:bookmarkStart w:name="prilohy.priloha-priloha_c_12_k_vyhlaske_c_60_2025_z_z.text" w:id="1075"/>
      <w:bookmarkEnd w:id="1075"/>
    </w:p>
    <w:bookmarkEnd w:id="1074"/>
    <w:bookmarkEnd w:id="1067"/>
    <w:bookmarkStart w:name="prilohy.priloha-priloha_c_13_k_vyhlaske_c_60_2025_z_z" w:id="1076"/>
    <w:p>
      <w:pPr>
        <w:spacing w:before="0" w:after="0"/>
        <w:ind w:left="120"/>
        <w:jc w:val="left"/>
      </w:pPr>
      <w:bookmarkStart w:name="prilohy.priloha-priloha_c_13_k_vyhlaske_c_60_2025_z_z.oznacenie" w:id="1077"/>
      <w:bookmarkStart w:name="prilohy.priloha-priloha_c_13_k_vyhlaske_c_60_2025_z_z.oznacenie" w:id="1078"/>
      <w:r>
        <w:rPr>
          <w:rFonts w:ascii="Times New Roman" w:hAnsi="Times New Roman"/>
          <w:b w:val="false"/>
          <w:i w:val="false"/>
          <w:color w:val="000000"/>
          <w:sz w:val="22"/>
        </w:rPr>
        <w:t xml:space="preserve"> Príloha č. 13 </w:t>
      </w:r>
    </w:p>
    <w:bookmarkEnd w:id="1078"/>
    <w:p>
      <w:pPr>
        <w:spacing w:before="0" w:after="0"/>
        <w:ind w:left="120"/>
        <w:jc w:val="left"/>
      </w:pPr>
    </w:p>
    <w:bookmarkStart w:name="prilohy.priloha-priloha_c_13_k_vyhlaske_c_60_2025_z_z.oznacenie" w:id="1079"/>
    <w:p>
      <w:pPr>
        <w:spacing w:before="0" w:after="0"/>
        <w:ind w:left="120"/>
        <w:jc w:val="left"/>
      </w:pPr>
      <w:r>
        <w:rPr>
          <w:rFonts w:ascii="Times New Roman" w:hAnsi="Times New Roman"/>
          <w:b w:val="false"/>
          <w:i w:val="false"/>
          <w:color w:val="000000"/>
          <w:sz w:val="22"/>
        </w:rPr>
        <w:t xml:space="preserve"> k vyhláške č. 60/2025 Z. z. </w:t>
      </w:r>
    </w:p>
    <w:bookmarkEnd w:id="1079"/>
    <w:bookmarkEnd w:id="1077"/>
    <w:bookmarkStart w:name="prilohy.priloha-priloha_c_13_k_vyhlaske_c_60_2025_z_z" w:id="1080"/>
    <w:p>
      <w:pPr>
        <w:spacing w:before="0" w:after="0"/>
        <w:ind w:left="120"/>
        <w:jc w:val="left"/>
      </w:pPr>
      <w:r>
        <w:rPr>
          <w:rFonts w:ascii="Times New Roman" w:hAnsi="Times New Roman"/>
          <w:b w:val="false"/>
          <w:i w:val="false"/>
          <w:color w:val="000000"/>
          <w:sz w:val="22"/>
        </w:rPr>
        <w:t xml:space="preserve"> </w:t>
      </w:r>
      <w:bookmarkStart w:name="prilohy.priloha-priloha_c_13_k_vyhlaske_c_60_2025_z_z.text" w:id="1081"/>
      <w:bookmarkEnd w:id="1081"/>
      <w:hyperlink r:id="rId52">
        <w:r>
          <w:rPr>
            <w:rFonts w:ascii="Times New Roman" w:hAnsi="Times New Roman"/>
            <w:b w:val="false"/>
            <w:i w:val="false"/>
            <w:color w:val="0000ff"/>
            <w:sz w:val="22"/>
            <w:u w:val="single"/>
          </w:rPr>
          <w:t>Prevziať prílohu - Vzor – Podanie podľa odseku 15 vyhlášky</w:t>
        </w:r>
      </w:hyperlink>
      <w:bookmarkStart w:name="prilohy.priloha-priloha_c_13_k_vyhlaske_c_60_2025_z_z.text" w:id="1082"/>
      <w:r>
        <w:rPr>
          <w:rFonts w:ascii="Times New Roman" w:hAnsi="Times New Roman"/>
          <w:b w:val="false"/>
          <w:i w:val="false"/>
          <w:color w:val="000000"/>
          <w:sz w:val="22"/>
        </w:rPr>
        <w:t xml:space="preserve"> </w:t>
      </w:r>
      <w:bookmarkEnd w:id="1082"/>
    </w:p>
    <w:bookmarkEnd w:id="1080"/>
    <w:p>
      <w:pPr>
        <w:spacing w:before="0" w:after="0"/>
        <w:ind w:left="120"/>
        <w:jc w:val="left"/>
      </w:pPr>
    </w:p>
    <w:bookmarkStart w:name="prilohy.priloha-priloha_c_13_k_vyhlaske_c_60_2025_z_z" w:id="1083"/>
    <w:p>
      <w:pPr>
        <w:spacing w:before="0" w:after="0"/>
        <w:ind w:left="120"/>
        <w:jc w:val="left"/>
      </w:pPr>
      <w:bookmarkStart w:name="prilohy.priloha-priloha_c_13_k_vyhlaske_c_60_2025_z_z.text" w:id="1084"/>
      <w:bookmarkEnd w:id="1084"/>
    </w:p>
    <w:bookmarkEnd w:id="1083"/>
    <w:bookmarkEnd w:id="1076"/>
    <w:bookmarkStart w:name="prilohy.priloha-priloha_c_14_k_vyhlaske_c_60_2025_z_z" w:id="1085"/>
    <w:p>
      <w:pPr>
        <w:spacing w:before="0" w:after="0"/>
        <w:ind w:left="120"/>
        <w:jc w:val="left"/>
      </w:pPr>
      <w:bookmarkStart w:name="prilohy.priloha-priloha_c_14_k_vyhlaske_c_60_2025_z_z.oznacenie" w:id="1086"/>
      <w:bookmarkStart w:name="prilohy.priloha-priloha_c_14_k_vyhlaske_c_60_2025_z_z.oznacenie" w:id="1087"/>
      <w:r>
        <w:rPr>
          <w:rFonts w:ascii="Times New Roman" w:hAnsi="Times New Roman"/>
          <w:b w:val="false"/>
          <w:i w:val="false"/>
          <w:color w:val="000000"/>
          <w:sz w:val="22"/>
        </w:rPr>
        <w:t xml:space="preserve"> Príloha č. 14 </w:t>
      </w:r>
    </w:p>
    <w:bookmarkEnd w:id="1087"/>
    <w:p>
      <w:pPr>
        <w:spacing w:before="0" w:after="0"/>
        <w:ind w:left="120"/>
        <w:jc w:val="left"/>
      </w:pPr>
    </w:p>
    <w:bookmarkStart w:name="prilohy.priloha-priloha_c_14_k_vyhlaske_c_60_2025_z_z.oznacenie" w:id="1088"/>
    <w:p>
      <w:pPr>
        <w:spacing w:before="0" w:after="0"/>
        <w:ind w:left="120"/>
        <w:jc w:val="left"/>
      </w:pPr>
      <w:r>
        <w:rPr>
          <w:rFonts w:ascii="Times New Roman" w:hAnsi="Times New Roman"/>
          <w:b w:val="false"/>
          <w:i w:val="false"/>
          <w:color w:val="000000"/>
          <w:sz w:val="22"/>
        </w:rPr>
        <w:t xml:space="preserve">k vyhláške č. 60/2025 Z. z. </w:t>
      </w:r>
    </w:p>
    <w:bookmarkEnd w:id="1088"/>
    <w:bookmarkEnd w:id="1086"/>
    <w:bookmarkStart w:name="prilohy.priloha-priloha_c_14_k_vyhlaske_c_60_2025_z_z" w:id="1089"/>
    <w:p>
      <w:pPr>
        <w:spacing w:before="0" w:after="0"/>
        <w:ind w:left="120"/>
        <w:jc w:val="left"/>
      </w:pPr>
      <w:r>
        <w:rPr>
          <w:rFonts w:ascii="Times New Roman" w:hAnsi="Times New Roman"/>
          <w:b w:val="false"/>
          <w:i w:val="false"/>
          <w:color w:val="000000"/>
          <w:sz w:val="22"/>
        </w:rPr>
        <w:t xml:space="preserve"> </w:t>
      </w:r>
      <w:bookmarkStart w:name="prilohy.priloha-priloha_c_14_k_vyhlaske_c_60_2025_z_z.text" w:id="1090"/>
      <w:bookmarkEnd w:id="1090"/>
      <w:hyperlink r:id="rId53">
        <w:r>
          <w:rPr>
            <w:rFonts w:ascii="Times New Roman" w:hAnsi="Times New Roman"/>
            <w:b w:val="false"/>
            <w:i w:val="false"/>
            <w:color w:val="0000ff"/>
            <w:sz w:val="22"/>
            <w:u w:val="single"/>
          </w:rPr>
          <w:t>Prevziať prílohu - Projekt stavby na ohlásenie</w:t>
        </w:r>
      </w:hyperlink>
      <w:bookmarkStart w:name="prilohy.priloha-priloha_c_14_k_vyhlaske_c_60_2025_z_z.text" w:id="1091"/>
      <w:r>
        <w:rPr>
          <w:rFonts w:ascii="Times New Roman" w:hAnsi="Times New Roman"/>
          <w:b w:val="false"/>
          <w:i w:val="false"/>
          <w:color w:val="000000"/>
          <w:sz w:val="22"/>
        </w:rPr>
        <w:t xml:space="preserve"> </w:t>
      </w:r>
      <w:bookmarkEnd w:id="1091"/>
    </w:p>
    <w:bookmarkEnd w:id="1089"/>
    <w:p>
      <w:pPr>
        <w:spacing w:before="0" w:after="0"/>
        <w:ind w:left="120"/>
        <w:jc w:val="left"/>
      </w:pPr>
    </w:p>
    <w:bookmarkStart w:name="prilohy.priloha-priloha_c_14_k_vyhlaske_c_60_2025_z_z" w:id="1092"/>
    <w:p>
      <w:pPr>
        <w:spacing w:before="0" w:after="0"/>
        <w:ind w:left="120"/>
        <w:jc w:val="left"/>
      </w:pPr>
      <w:bookmarkStart w:name="prilohy.priloha-priloha_c_14_k_vyhlaske_c_60_2025_z_z.text" w:id="1093"/>
      <w:bookmarkEnd w:id="1093"/>
    </w:p>
    <w:bookmarkEnd w:id="1092"/>
    <w:bookmarkEnd w:id="1085"/>
    <w:bookmarkStart w:name="prilohy.priloha-priloha_c_15_k_vyhlaske_c_60_2025_z_z" w:id="1094"/>
    <w:p>
      <w:pPr>
        <w:spacing w:before="0" w:after="0"/>
        <w:ind w:left="120"/>
        <w:jc w:val="left"/>
      </w:pPr>
      <w:bookmarkStart w:name="prilohy.priloha-priloha_c_15_k_vyhlaske_c_60_2025_z_z.oznacenie" w:id="1095"/>
      <w:bookmarkStart w:name="prilohy.priloha-priloha_c_15_k_vyhlaske_c_60_2025_z_z.oznacenie" w:id="1096"/>
      <w:r>
        <w:rPr>
          <w:rFonts w:ascii="Times New Roman" w:hAnsi="Times New Roman"/>
          <w:b w:val="false"/>
          <w:i w:val="false"/>
          <w:color w:val="000000"/>
          <w:sz w:val="22"/>
        </w:rPr>
        <w:t xml:space="preserve"> Príloha č. 15 </w:t>
      </w:r>
    </w:p>
    <w:bookmarkEnd w:id="1096"/>
    <w:p>
      <w:pPr>
        <w:spacing w:before="0" w:after="0"/>
        <w:ind w:left="120"/>
        <w:jc w:val="left"/>
      </w:pPr>
    </w:p>
    <w:bookmarkStart w:name="prilohy.priloha-priloha_c_15_k_vyhlaske_c_60_2025_z_z.oznacenie" w:id="1097"/>
    <w:p>
      <w:pPr>
        <w:spacing w:before="0" w:after="0"/>
        <w:ind w:left="120"/>
        <w:jc w:val="left"/>
      </w:pPr>
      <w:r>
        <w:rPr>
          <w:rFonts w:ascii="Times New Roman" w:hAnsi="Times New Roman"/>
          <w:b w:val="false"/>
          <w:i w:val="false"/>
          <w:color w:val="000000"/>
          <w:sz w:val="22"/>
        </w:rPr>
        <w:t xml:space="preserve">k vyhláške č. 60/2025 Z. z. </w:t>
      </w:r>
    </w:p>
    <w:bookmarkEnd w:id="1097"/>
    <w:bookmarkEnd w:id="1095"/>
    <w:bookmarkStart w:name="prilohy.priloha-priloha_c_15_k_vyhlaske_c_60_2025_z_z" w:id="1098"/>
    <w:p>
      <w:pPr>
        <w:spacing w:before="0" w:after="0"/>
        <w:ind w:left="120"/>
        <w:jc w:val="left"/>
      </w:pPr>
      <w:r>
        <w:rPr>
          <w:rFonts w:ascii="Times New Roman" w:hAnsi="Times New Roman"/>
          <w:b w:val="false"/>
          <w:i w:val="false"/>
          <w:color w:val="000000"/>
          <w:sz w:val="22"/>
        </w:rPr>
        <w:t xml:space="preserve"> </w:t>
      </w:r>
      <w:bookmarkStart w:name="prilohy.priloha-priloha_c_15_k_vyhlaske_c_60_2025_z_z.text" w:id="1099"/>
      <w:bookmarkEnd w:id="1099"/>
      <w:hyperlink r:id="rId54">
        <w:r>
          <w:rPr>
            <w:rFonts w:ascii="Times New Roman" w:hAnsi="Times New Roman"/>
            <w:b w:val="false"/>
            <w:i w:val="false"/>
            <w:color w:val="0000ff"/>
            <w:sz w:val="22"/>
            <w:u w:val="single"/>
          </w:rPr>
          <w:t>Prevziať prílohu - Stavebný zámer</w:t>
        </w:r>
      </w:hyperlink>
      <w:bookmarkStart w:name="prilohy.priloha-priloha_c_15_k_vyhlaske_c_60_2025_z_z.text" w:id="1100"/>
      <w:r>
        <w:rPr>
          <w:rFonts w:ascii="Times New Roman" w:hAnsi="Times New Roman"/>
          <w:b w:val="false"/>
          <w:i w:val="false"/>
          <w:color w:val="000000"/>
          <w:sz w:val="22"/>
        </w:rPr>
        <w:t xml:space="preserve"> </w:t>
      </w:r>
      <w:bookmarkEnd w:id="1100"/>
    </w:p>
    <w:bookmarkEnd w:id="1098"/>
    <w:p>
      <w:pPr>
        <w:spacing w:before="0" w:after="0"/>
        <w:ind w:left="120"/>
        <w:jc w:val="left"/>
      </w:pPr>
    </w:p>
    <w:bookmarkStart w:name="prilohy.priloha-priloha_c_15_k_vyhlaske_c_60_2025_z_z" w:id="1101"/>
    <w:p>
      <w:pPr>
        <w:spacing w:before="0" w:after="0"/>
        <w:ind w:left="120"/>
        <w:jc w:val="left"/>
      </w:pPr>
      <w:bookmarkStart w:name="prilohy.priloha-priloha_c_15_k_vyhlaske_c_60_2025_z_z.text" w:id="1102"/>
      <w:bookmarkEnd w:id="1102"/>
    </w:p>
    <w:bookmarkEnd w:id="1101"/>
    <w:bookmarkEnd w:id="1094"/>
    <w:bookmarkStart w:name="prilohy.priloha-priloha_c_16_k_vyhlaske_c_60_2025_z_z" w:id="1103"/>
    <w:p>
      <w:pPr>
        <w:spacing w:before="0" w:after="0"/>
        <w:ind w:left="120"/>
        <w:jc w:val="left"/>
      </w:pPr>
      <w:bookmarkStart w:name="prilohy.priloha-priloha_c_16_k_vyhlaske_c_60_2025_z_z.oznacenie" w:id="1104"/>
      <w:bookmarkStart w:name="prilohy.priloha-priloha_c_16_k_vyhlaske_c_60_2025_z_z.oznacenie" w:id="1105"/>
      <w:r>
        <w:rPr>
          <w:rFonts w:ascii="Times New Roman" w:hAnsi="Times New Roman"/>
          <w:b w:val="false"/>
          <w:i w:val="false"/>
          <w:color w:val="000000"/>
          <w:sz w:val="22"/>
        </w:rPr>
        <w:t xml:space="preserve"> Príloha č. 16 </w:t>
      </w:r>
    </w:p>
    <w:bookmarkEnd w:id="1105"/>
    <w:p>
      <w:pPr>
        <w:spacing w:before="0" w:after="0"/>
        <w:ind w:left="120"/>
        <w:jc w:val="left"/>
      </w:pPr>
    </w:p>
    <w:bookmarkStart w:name="prilohy.priloha-priloha_c_16_k_vyhlaske_c_60_2025_z_z.oznacenie" w:id="1106"/>
    <w:p>
      <w:pPr>
        <w:spacing w:before="0" w:after="0"/>
        <w:ind w:left="120"/>
        <w:jc w:val="left"/>
      </w:pPr>
      <w:r>
        <w:rPr>
          <w:rFonts w:ascii="Times New Roman" w:hAnsi="Times New Roman"/>
          <w:b w:val="false"/>
          <w:i w:val="false"/>
          <w:color w:val="000000"/>
          <w:sz w:val="22"/>
        </w:rPr>
        <w:t xml:space="preserve">k vyhláške č. 60/2025 Z. z. </w:t>
      </w:r>
    </w:p>
    <w:bookmarkEnd w:id="1106"/>
    <w:bookmarkEnd w:id="1104"/>
    <w:bookmarkStart w:name="prilohy.priloha-priloha_c_16_k_vyhlaske_c_60_2025_z_z" w:id="1107"/>
    <w:p>
      <w:pPr>
        <w:spacing w:before="0" w:after="0"/>
        <w:ind w:left="120"/>
        <w:jc w:val="left"/>
      </w:pPr>
      <w:r>
        <w:rPr>
          <w:rFonts w:ascii="Times New Roman" w:hAnsi="Times New Roman"/>
          <w:b w:val="false"/>
          <w:i w:val="false"/>
          <w:color w:val="000000"/>
          <w:sz w:val="22"/>
        </w:rPr>
        <w:t xml:space="preserve"> </w:t>
      </w:r>
      <w:bookmarkStart w:name="prilohy.priloha-priloha_c_16_k_vyhlaske_c_60_2025_z_z.text" w:id="1108"/>
      <w:bookmarkEnd w:id="1108"/>
      <w:hyperlink r:id="rId55">
        <w:r>
          <w:rPr>
            <w:rFonts w:ascii="Times New Roman" w:hAnsi="Times New Roman"/>
            <w:b w:val="false"/>
            <w:i w:val="false"/>
            <w:color w:val="0000ff"/>
            <w:sz w:val="22"/>
            <w:u w:val="single"/>
          </w:rPr>
          <w:t>Prevziať prílohu - Správa o prerokovaní stavebného zámeru</w:t>
        </w:r>
      </w:hyperlink>
      <w:bookmarkStart w:name="prilohy.priloha-priloha_c_16_k_vyhlaske_c_60_2025_z_z.text" w:id="1109"/>
      <w:r>
        <w:rPr>
          <w:rFonts w:ascii="Times New Roman" w:hAnsi="Times New Roman"/>
          <w:b w:val="false"/>
          <w:i w:val="false"/>
          <w:color w:val="000000"/>
          <w:sz w:val="22"/>
        </w:rPr>
        <w:t xml:space="preserve"> </w:t>
      </w:r>
      <w:bookmarkEnd w:id="1109"/>
    </w:p>
    <w:bookmarkEnd w:id="1107"/>
    <w:p>
      <w:pPr>
        <w:spacing w:before="0" w:after="0"/>
        <w:ind w:left="120"/>
        <w:jc w:val="left"/>
      </w:pPr>
    </w:p>
    <w:bookmarkStart w:name="prilohy.priloha-priloha_c_16_k_vyhlaske_c_60_2025_z_z" w:id="1110"/>
    <w:p>
      <w:pPr>
        <w:spacing w:before="0" w:after="0"/>
        <w:ind w:left="120"/>
        <w:jc w:val="left"/>
      </w:pPr>
      <w:bookmarkStart w:name="prilohy.priloha-priloha_c_16_k_vyhlaske_c_60_2025_z_z.text" w:id="1111"/>
      <w:bookmarkEnd w:id="1111"/>
    </w:p>
    <w:bookmarkEnd w:id="1110"/>
    <w:bookmarkEnd w:id="1103"/>
    <w:bookmarkStart w:name="prilohy.priloha-priloha_c_17_k_vyhlaske_c_60_2025_z_z" w:id="1112"/>
    <w:p>
      <w:pPr>
        <w:spacing w:before="0" w:after="0"/>
        <w:ind w:left="120"/>
        <w:jc w:val="left"/>
      </w:pPr>
      <w:bookmarkStart w:name="prilohy.priloha-priloha_c_17_k_vyhlaske_c_60_2025_z_z.oznacenie" w:id="1113"/>
      <w:bookmarkStart w:name="prilohy.priloha-priloha_c_17_k_vyhlaske_c_60_2025_z_z.oznacenie" w:id="1114"/>
      <w:r>
        <w:rPr>
          <w:rFonts w:ascii="Times New Roman" w:hAnsi="Times New Roman"/>
          <w:b w:val="false"/>
          <w:i w:val="false"/>
          <w:color w:val="000000"/>
          <w:sz w:val="22"/>
        </w:rPr>
        <w:t xml:space="preserve"> Príloha č. 17 </w:t>
      </w:r>
    </w:p>
    <w:bookmarkEnd w:id="1114"/>
    <w:p>
      <w:pPr>
        <w:spacing w:before="0" w:after="0"/>
        <w:ind w:left="120"/>
        <w:jc w:val="left"/>
      </w:pPr>
    </w:p>
    <w:bookmarkStart w:name="prilohy.priloha-priloha_c_17_k_vyhlaske_c_60_2025_z_z.oznacenie" w:id="1115"/>
    <w:p>
      <w:pPr>
        <w:spacing w:before="0" w:after="0"/>
        <w:ind w:left="120"/>
        <w:jc w:val="left"/>
      </w:pPr>
      <w:r>
        <w:rPr>
          <w:rFonts w:ascii="Times New Roman" w:hAnsi="Times New Roman"/>
          <w:b w:val="false"/>
          <w:i w:val="false"/>
          <w:color w:val="000000"/>
          <w:sz w:val="22"/>
        </w:rPr>
        <w:t xml:space="preserve">k vyhláške č. 60/2025 Z. z. </w:t>
      </w:r>
    </w:p>
    <w:bookmarkEnd w:id="1115"/>
    <w:bookmarkEnd w:id="1113"/>
    <w:bookmarkStart w:name="prilohy.priloha-priloha_c_17_k_vyhlaske_c_60_2025_z_z" w:id="1116"/>
    <w:p>
      <w:pPr>
        <w:spacing w:before="0" w:after="0"/>
        <w:ind w:left="120"/>
        <w:jc w:val="left"/>
      </w:pPr>
      <w:r>
        <w:rPr>
          <w:rFonts w:ascii="Times New Roman" w:hAnsi="Times New Roman"/>
          <w:b w:val="false"/>
          <w:i w:val="false"/>
          <w:color w:val="000000"/>
          <w:sz w:val="22"/>
        </w:rPr>
        <w:t xml:space="preserve"> </w:t>
      </w:r>
      <w:bookmarkStart w:name="prilohy.priloha-priloha_c_17_k_vyhlaske_c_60_2025_z_z.text" w:id="1117"/>
      <w:bookmarkEnd w:id="1117"/>
      <w:hyperlink r:id="rId56">
        <w:r>
          <w:rPr>
            <w:rFonts w:ascii="Times New Roman" w:hAnsi="Times New Roman"/>
            <w:b w:val="false"/>
            <w:i w:val="false"/>
            <w:color w:val="0000ff"/>
            <w:sz w:val="22"/>
            <w:u w:val="single"/>
          </w:rPr>
          <w:t>Prevziať prílohu - Projekt stavby</w:t>
        </w:r>
      </w:hyperlink>
      <w:bookmarkStart w:name="prilohy.priloha-priloha_c_17_k_vyhlaske_c_60_2025_z_z.text" w:id="1118"/>
      <w:r>
        <w:rPr>
          <w:rFonts w:ascii="Times New Roman" w:hAnsi="Times New Roman"/>
          <w:b w:val="false"/>
          <w:i w:val="false"/>
          <w:color w:val="000000"/>
          <w:sz w:val="22"/>
        </w:rPr>
        <w:t xml:space="preserve"> </w:t>
      </w:r>
      <w:bookmarkEnd w:id="1118"/>
    </w:p>
    <w:bookmarkEnd w:id="1116"/>
    <w:p>
      <w:pPr>
        <w:spacing w:before="0" w:after="0"/>
        <w:ind w:left="120"/>
        <w:jc w:val="left"/>
      </w:pPr>
    </w:p>
    <w:bookmarkStart w:name="prilohy.priloha-priloha_c_17_k_vyhlaske_c_60_2025_z_z" w:id="1119"/>
    <w:p>
      <w:pPr>
        <w:spacing w:before="0" w:after="0"/>
        <w:ind w:left="120"/>
        <w:jc w:val="left"/>
      </w:pPr>
      <w:bookmarkStart w:name="prilohy.priloha-priloha_c_17_k_vyhlaske_c_60_2025_z_z.text" w:id="1120"/>
      <w:bookmarkEnd w:id="1120"/>
    </w:p>
    <w:bookmarkEnd w:id="1119"/>
    <w:bookmarkEnd w:id="1112"/>
    <w:bookmarkStart w:name="prilohy.priloha-priloha_c_18_k_vyhlaske_c_60_2025_z_z" w:id="1121"/>
    <w:p>
      <w:pPr>
        <w:spacing w:before="0" w:after="0"/>
        <w:ind w:left="120"/>
        <w:jc w:val="left"/>
      </w:pPr>
      <w:bookmarkStart w:name="prilohy.priloha-priloha_c_18_k_vyhlaske_c_60_2025_z_z.oznacenie" w:id="1122"/>
      <w:bookmarkStart w:name="prilohy.priloha-priloha_c_18_k_vyhlaske_c_60_2025_z_z.oznacenie" w:id="1123"/>
      <w:r>
        <w:rPr>
          <w:rFonts w:ascii="Times New Roman" w:hAnsi="Times New Roman"/>
          <w:b w:val="false"/>
          <w:i w:val="false"/>
          <w:color w:val="000000"/>
          <w:sz w:val="22"/>
        </w:rPr>
        <w:t xml:space="preserve"> Príloha č. 18 </w:t>
      </w:r>
    </w:p>
    <w:bookmarkEnd w:id="1123"/>
    <w:p>
      <w:pPr>
        <w:spacing w:before="0" w:after="0"/>
        <w:ind w:left="120"/>
        <w:jc w:val="left"/>
      </w:pPr>
    </w:p>
    <w:bookmarkStart w:name="prilohy.priloha-priloha_c_18_k_vyhlaske_c_60_2025_z_z.oznacenie" w:id="1124"/>
    <w:p>
      <w:pPr>
        <w:spacing w:before="0" w:after="0"/>
        <w:ind w:left="120"/>
        <w:jc w:val="left"/>
      </w:pPr>
      <w:r>
        <w:rPr>
          <w:rFonts w:ascii="Times New Roman" w:hAnsi="Times New Roman"/>
          <w:b w:val="false"/>
          <w:i w:val="false"/>
          <w:color w:val="000000"/>
          <w:sz w:val="22"/>
        </w:rPr>
        <w:t xml:space="preserve"> k vyhláške č. 60/2025 Z. z. </w:t>
      </w:r>
    </w:p>
    <w:bookmarkEnd w:id="1124"/>
    <w:bookmarkEnd w:id="1122"/>
    <w:bookmarkStart w:name="prilohy.priloha-priloha_c_18_k_vyhlaske_c_60_2025_z_z" w:id="1125"/>
    <w:p>
      <w:pPr>
        <w:spacing w:before="0" w:after="0"/>
        <w:ind w:left="120"/>
        <w:jc w:val="left"/>
      </w:pPr>
      <w:r>
        <w:rPr>
          <w:rFonts w:ascii="Times New Roman" w:hAnsi="Times New Roman"/>
          <w:b w:val="false"/>
          <w:i w:val="false"/>
          <w:color w:val="000000"/>
          <w:sz w:val="22"/>
        </w:rPr>
        <w:t xml:space="preserve"> </w:t>
      </w:r>
      <w:bookmarkStart w:name="prilohy.priloha-priloha_c_18_k_vyhlaske_c_60_2025_z_z.text" w:id="1126"/>
      <w:bookmarkEnd w:id="1126"/>
      <w:hyperlink r:id="rId57">
        <w:r>
          <w:rPr>
            <w:rFonts w:ascii="Times New Roman" w:hAnsi="Times New Roman"/>
            <w:b w:val="false"/>
            <w:i w:val="false"/>
            <w:color w:val="0000ff"/>
            <w:sz w:val="22"/>
            <w:u w:val="single"/>
          </w:rPr>
          <w:t>Prevziať prílohu - Vykonávací projekt</w:t>
        </w:r>
      </w:hyperlink>
      <w:bookmarkStart w:name="prilohy.priloha-priloha_c_18_k_vyhlaske_c_60_2025_z_z.text" w:id="1127"/>
      <w:r>
        <w:rPr>
          <w:rFonts w:ascii="Times New Roman" w:hAnsi="Times New Roman"/>
          <w:b w:val="false"/>
          <w:i w:val="false"/>
          <w:color w:val="000000"/>
          <w:sz w:val="22"/>
        </w:rPr>
        <w:t xml:space="preserve"> </w:t>
      </w:r>
      <w:bookmarkEnd w:id="1127"/>
    </w:p>
    <w:bookmarkEnd w:id="1125"/>
    <w:p>
      <w:pPr>
        <w:spacing w:before="0" w:after="0"/>
        <w:ind w:left="120"/>
        <w:jc w:val="left"/>
      </w:pPr>
    </w:p>
    <w:bookmarkStart w:name="prilohy.priloha-priloha_c_18_k_vyhlaske_c_60_2025_z_z" w:id="1128"/>
    <w:p>
      <w:pPr>
        <w:spacing w:before="0" w:after="0"/>
        <w:ind w:left="120"/>
        <w:jc w:val="left"/>
      </w:pPr>
      <w:bookmarkStart w:name="prilohy.priloha-priloha_c_18_k_vyhlaske_c_60_2025_z_z.text" w:id="1129"/>
      <w:bookmarkEnd w:id="1129"/>
    </w:p>
    <w:bookmarkEnd w:id="1128"/>
    <w:bookmarkEnd w:id="1121"/>
    <w:bookmarkStart w:name="prilohy.priloha-priloha_c_19_k_vyhlaske_c_60_2025_z_z" w:id="1130"/>
    <w:p>
      <w:pPr>
        <w:spacing w:before="0" w:after="0"/>
        <w:ind w:left="120"/>
        <w:jc w:val="left"/>
      </w:pPr>
      <w:bookmarkStart w:name="prilohy.priloha-priloha_c_19_k_vyhlaske_c_60_2025_z_z.oznacenie" w:id="1131"/>
      <w:bookmarkStart w:name="prilohy.priloha-priloha_c_19_k_vyhlaske_c_60_2025_z_z.oznacenie" w:id="1132"/>
      <w:r>
        <w:rPr>
          <w:rFonts w:ascii="Times New Roman" w:hAnsi="Times New Roman"/>
          <w:b w:val="false"/>
          <w:i w:val="false"/>
          <w:color w:val="000000"/>
          <w:sz w:val="22"/>
        </w:rPr>
        <w:t xml:space="preserve"> Príloha č. 19 </w:t>
      </w:r>
    </w:p>
    <w:bookmarkEnd w:id="1132"/>
    <w:p>
      <w:pPr>
        <w:spacing w:before="0" w:after="0"/>
        <w:ind w:left="120"/>
        <w:jc w:val="left"/>
      </w:pPr>
    </w:p>
    <w:bookmarkStart w:name="prilohy.priloha-priloha_c_19_k_vyhlaske_c_60_2025_z_z.oznacenie" w:id="1133"/>
    <w:p>
      <w:pPr>
        <w:spacing w:before="0" w:after="0"/>
        <w:ind w:left="120"/>
        <w:jc w:val="left"/>
      </w:pPr>
      <w:r>
        <w:rPr>
          <w:rFonts w:ascii="Times New Roman" w:hAnsi="Times New Roman"/>
          <w:b w:val="false"/>
          <w:i w:val="false"/>
          <w:color w:val="000000"/>
          <w:sz w:val="22"/>
        </w:rPr>
        <w:t xml:space="preserve"> k vyhláške č. 60/2025 Z. z. </w:t>
      </w:r>
    </w:p>
    <w:bookmarkEnd w:id="1133"/>
    <w:bookmarkEnd w:id="1131"/>
    <w:bookmarkStart w:name="prilohy.priloha-priloha_c_19_k_vyhlaske_c_60_2025_z_z" w:id="1134"/>
    <w:p>
      <w:pPr>
        <w:spacing w:before="0" w:after="0"/>
        <w:ind w:left="120"/>
        <w:jc w:val="left"/>
      </w:pPr>
      <w:r>
        <w:rPr>
          <w:rFonts w:ascii="Times New Roman" w:hAnsi="Times New Roman"/>
          <w:b w:val="false"/>
          <w:i w:val="false"/>
          <w:color w:val="000000"/>
          <w:sz w:val="22"/>
        </w:rPr>
        <w:t xml:space="preserve"> </w:t>
      </w:r>
      <w:bookmarkStart w:name="prilohy.priloha-priloha_c_19_k_vyhlaske_c_60_2025_z_z.text" w:id="1135"/>
      <w:bookmarkEnd w:id="1135"/>
      <w:hyperlink r:id="rId58">
        <w:r>
          <w:rPr>
            <w:rFonts w:ascii="Times New Roman" w:hAnsi="Times New Roman"/>
            <w:b w:val="false"/>
            <w:i w:val="false"/>
            <w:color w:val="0000ff"/>
            <w:sz w:val="22"/>
            <w:u w:val="single"/>
          </w:rPr>
          <w:t>Prevziať prílohu - Výrobná príprava zhotoviteľa stavby</w:t>
        </w:r>
      </w:hyperlink>
      <w:bookmarkStart w:name="prilohy.priloha-priloha_c_19_k_vyhlaske_c_60_2025_z_z.text" w:id="1136"/>
      <w:r>
        <w:rPr>
          <w:rFonts w:ascii="Times New Roman" w:hAnsi="Times New Roman"/>
          <w:b w:val="false"/>
          <w:i w:val="false"/>
          <w:color w:val="000000"/>
          <w:sz w:val="22"/>
        </w:rPr>
        <w:t xml:space="preserve"> </w:t>
      </w:r>
      <w:bookmarkEnd w:id="1136"/>
    </w:p>
    <w:bookmarkEnd w:id="1134"/>
    <w:p>
      <w:pPr>
        <w:spacing w:before="0" w:after="0"/>
        <w:ind w:left="120"/>
        <w:jc w:val="left"/>
      </w:pPr>
    </w:p>
    <w:bookmarkStart w:name="prilohy.priloha-priloha_c_19_k_vyhlaske_c_60_2025_z_z" w:id="1137"/>
    <w:p>
      <w:pPr>
        <w:spacing w:before="0" w:after="0"/>
        <w:ind w:left="120"/>
        <w:jc w:val="left"/>
      </w:pPr>
      <w:bookmarkStart w:name="prilohy.priloha-priloha_c_19_k_vyhlaske_c_60_2025_z_z.text" w:id="1138"/>
      <w:bookmarkEnd w:id="1138"/>
    </w:p>
    <w:bookmarkEnd w:id="1137"/>
    <w:bookmarkEnd w:id="1130"/>
    <w:bookmarkStart w:name="prilohy.priloha-priloha_c_20_k_vyhlaske_c_60_2025_z_z" w:id="1139"/>
    <w:p>
      <w:pPr>
        <w:spacing w:before="0" w:after="0"/>
        <w:ind w:left="120"/>
        <w:jc w:val="left"/>
      </w:pPr>
      <w:bookmarkStart w:name="prilohy.priloha-priloha_c_20_k_vyhlaske_c_60_2025_z_z.oznacenie" w:id="1140"/>
      <w:bookmarkStart w:name="prilohy.priloha-priloha_c_20_k_vyhlaske_c_60_2025_z_z.oznacenie" w:id="1141"/>
      <w:r>
        <w:rPr>
          <w:rFonts w:ascii="Times New Roman" w:hAnsi="Times New Roman"/>
          <w:b w:val="false"/>
          <w:i w:val="false"/>
          <w:color w:val="000000"/>
          <w:sz w:val="22"/>
        </w:rPr>
        <w:t xml:space="preserve"> Príloha č. 20 </w:t>
      </w:r>
    </w:p>
    <w:bookmarkEnd w:id="1141"/>
    <w:p>
      <w:pPr>
        <w:spacing w:before="0" w:after="0"/>
        <w:ind w:left="120"/>
        <w:jc w:val="left"/>
      </w:pPr>
    </w:p>
    <w:bookmarkStart w:name="prilohy.priloha-priloha_c_20_k_vyhlaske_c_60_2025_z_z.oznacenie" w:id="1142"/>
    <w:p>
      <w:pPr>
        <w:spacing w:before="0" w:after="0"/>
        <w:ind w:left="120"/>
        <w:jc w:val="left"/>
      </w:pPr>
      <w:r>
        <w:rPr>
          <w:rFonts w:ascii="Times New Roman" w:hAnsi="Times New Roman"/>
          <w:b w:val="false"/>
          <w:i w:val="false"/>
          <w:color w:val="000000"/>
          <w:sz w:val="22"/>
        </w:rPr>
        <w:t xml:space="preserve">k vyhláške č. 60/2025 Z. z. </w:t>
      </w:r>
    </w:p>
    <w:bookmarkEnd w:id="1142"/>
    <w:bookmarkEnd w:id="1140"/>
    <w:bookmarkStart w:name="prilohy.priloha-priloha_c_20_k_vyhlaske_c_60_2025_z_z" w:id="1143"/>
    <w:p>
      <w:pPr>
        <w:spacing w:before="0" w:after="0"/>
        <w:ind w:left="120"/>
        <w:jc w:val="left"/>
      </w:pPr>
      <w:r>
        <w:rPr>
          <w:rFonts w:ascii="Times New Roman" w:hAnsi="Times New Roman"/>
          <w:b w:val="false"/>
          <w:i w:val="false"/>
          <w:color w:val="000000"/>
          <w:sz w:val="22"/>
        </w:rPr>
        <w:t xml:space="preserve"> </w:t>
      </w:r>
      <w:bookmarkStart w:name="prilohy.priloha-priloha_c_20_k_vyhlaske_c_60_2025_z_z.text" w:id="1144"/>
      <w:bookmarkEnd w:id="1144"/>
      <w:hyperlink r:id="rId59">
        <w:r>
          <w:rPr>
            <w:rFonts w:ascii="Times New Roman" w:hAnsi="Times New Roman"/>
            <w:b w:val="false"/>
            <w:i w:val="false"/>
            <w:color w:val="0000ff"/>
            <w:sz w:val="22"/>
            <w:u w:val="single"/>
          </w:rPr>
          <w:t>Prevziať prílohu - Stavebný denník</w:t>
        </w:r>
      </w:hyperlink>
      <w:bookmarkStart w:name="prilohy.priloha-priloha_c_20_k_vyhlaske_c_60_2025_z_z.text" w:id="1145"/>
      <w:r>
        <w:rPr>
          <w:rFonts w:ascii="Times New Roman" w:hAnsi="Times New Roman"/>
          <w:b w:val="false"/>
          <w:i w:val="false"/>
          <w:color w:val="000000"/>
          <w:sz w:val="22"/>
        </w:rPr>
        <w:t xml:space="preserve"> </w:t>
      </w:r>
      <w:bookmarkEnd w:id="1145"/>
    </w:p>
    <w:bookmarkEnd w:id="1143"/>
    <w:p>
      <w:pPr>
        <w:spacing w:before="0" w:after="0"/>
        <w:ind w:left="120"/>
        <w:jc w:val="left"/>
      </w:pPr>
    </w:p>
    <w:bookmarkStart w:name="prilohy.priloha-priloha_c_20_k_vyhlaske_c_60_2025_z_z" w:id="1146"/>
    <w:p>
      <w:pPr>
        <w:spacing w:before="0" w:after="0"/>
        <w:ind w:left="120"/>
        <w:jc w:val="left"/>
      </w:pPr>
      <w:bookmarkStart w:name="prilohy.priloha-priloha_c_20_k_vyhlaske_c_60_2025_z_z.text" w:id="1147"/>
      <w:bookmarkEnd w:id="1147"/>
    </w:p>
    <w:bookmarkEnd w:id="1146"/>
    <w:bookmarkEnd w:id="1139"/>
    <w:bookmarkStart w:name="prilohy.priloha-priloha_c_21_k_vyhlaske_c_60_2025_z_z" w:id="1148"/>
    <w:p>
      <w:pPr>
        <w:spacing w:before="0" w:after="0"/>
        <w:ind w:left="120"/>
        <w:jc w:val="left"/>
      </w:pPr>
      <w:bookmarkStart w:name="prilohy.priloha-priloha_c_21_k_vyhlaske_c_60_2025_z_z.oznacenie" w:id="1149"/>
      <w:bookmarkStart w:name="prilohy.priloha-priloha_c_21_k_vyhlaske_c_60_2025_z_z.oznacenie" w:id="1150"/>
      <w:r>
        <w:rPr>
          <w:rFonts w:ascii="Times New Roman" w:hAnsi="Times New Roman"/>
          <w:b w:val="false"/>
          <w:i w:val="false"/>
          <w:color w:val="000000"/>
          <w:sz w:val="22"/>
        </w:rPr>
        <w:t xml:space="preserve"> Príloha č. 21 </w:t>
      </w:r>
    </w:p>
    <w:bookmarkEnd w:id="1150"/>
    <w:p>
      <w:pPr>
        <w:spacing w:before="0" w:after="0"/>
        <w:ind w:left="120"/>
        <w:jc w:val="left"/>
      </w:pPr>
    </w:p>
    <w:bookmarkStart w:name="prilohy.priloha-priloha_c_21_k_vyhlaske_c_60_2025_z_z.oznacenie" w:id="1151"/>
    <w:p>
      <w:pPr>
        <w:spacing w:before="0" w:after="0"/>
        <w:ind w:left="120"/>
        <w:jc w:val="left"/>
      </w:pPr>
      <w:r>
        <w:rPr>
          <w:rFonts w:ascii="Times New Roman" w:hAnsi="Times New Roman"/>
          <w:b w:val="false"/>
          <w:i w:val="false"/>
          <w:color w:val="000000"/>
          <w:sz w:val="22"/>
        </w:rPr>
        <w:t xml:space="preserve"> k vyhláške č. 60/2025 Z. z. </w:t>
      </w:r>
    </w:p>
    <w:bookmarkEnd w:id="1151"/>
    <w:bookmarkEnd w:id="1149"/>
    <w:bookmarkStart w:name="prilohy.priloha-priloha_c_21_k_vyhlaske_c_60_2025_z_z" w:id="1152"/>
    <w:p>
      <w:pPr>
        <w:spacing w:before="0" w:after="0"/>
        <w:ind w:left="120"/>
        <w:jc w:val="left"/>
      </w:pPr>
      <w:r>
        <w:rPr>
          <w:rFonts w:ascii="Times New Roman" w:hAnsi="Times New Roman"/>
          <w:b w:val="false"/>
          <w:i w:val="false"/>
          <w:color w:val="000000"/>
          <w:sz w:val="22"/>
        </w:rPr>
        <w:t xml:space="preserve"> </w:t>
      </w:r>
      <w:bookmarkStart w:name="prilohy.priloha-priloha_c_21_k_vyhlaske_c_60_2025_z_z.text" w:id="1153"/>
      <w:bookmarkEnd w:id="1153"/>
      <w:hyperlink r:id="rId60">
        <w:r>
          <w:rPr>
            <w:rFonts w:ascii="Times New Roman" w:hAnsi="Times New Roman"/>
            <w:b w:val="false"/>
            <w:i w:val="false"/>
            <w:color w:val="0000ff"/>
            <w:sz w:val="22"/>
            <w:u w:val="single"/>
          </w:rPr>
          <w:t>Prevziať prílohu - Dokumentácia skutočného zhotovenia stavby</w:t>
        </w:r>
      </w:hyperlink>
      <w:bookmarkStart w:name="prilohy.priloha-priloha_c_21_k_vyhlaske_c_60_2025_z_z.text" w:id="1154"/>
      <w:r>
        <w:rPr>
          <w:rFonts w:ascii="Times New Roman" w:hAnsi="Times New Roman"/>
          <w:b w:val="false"/>
          <w:i w:val="false"/>
          <w:color w:val="000000"/>
          <w:sz w:val="22"/>
        </w:rPr>
        <w:t xml:space="preserve"> </w:t>
      </w:r>
      <w:bookmarkEnd w:id="1154"/>
    </w:p>
    <w:bookmarkEnd w:id="1152"/>
    <w:p>
      <w:pPr>
        <w:spacing w:before="0" w:after="0"/>
        <w:ind w:left="120"/>
        <w:jc w:val="left"/>
      </w:pPr>
    </w:p>
    <w:bookmarkStart w:name="prilohy.priloha-priloha_c_21_k_vyhlaske_c_60_2025_z_z" w:id="1155"/>
    <w:p>
      <w:pPr>
        <w:spacing w:before="0" w:after="0"/>
        <w:ind w:left="120"/>
        <w:jc w:val="left"/>
      </w:pPr>
      <w:bookmarkStart w:name="prilohy.priloha-priloha_c_21_k_vyhlaske_c_60_2025_z_z.text" w:id="1156"/>
      <w:bookmarkEnd w:id="1156"/>
    </w:p>
    <w:bookmarkEnd w:id="1155"/>
    <w:bookmarkEnd w:id="1148"/>
    <w:bookmarkStart w:name="prilohy.priloha-priloha_c_22_k_vyhlaske_c_60_2025_z_z" w:id="1157"/>
    <w:p>
      <w:pPr>
        <w:spacing w:before="0" w:after="0"/>
        <w:ind w:left="120"/>
        <w:jc w:val="left"/>
      </w:pPr>
      <w:bookmarkStart w:name="prilohy.priloha-priloha_c_22_k_vyhlaske_c_60_2025_z_z.oznacenie" w:id="1158"/>
      <w:bookmarkStart w:name="prilohy.priloha-priloha_c_22_k_vyhlaske_c_60_2025_z_z.oznacenie" w:id="1159"/>
      <w:r>
        <w:rPr>
          <w:rFonts w:ascii="Times New Roman" w:hAnsi="Times New Roman"/>
          <w:b w:val="false"/>
          <w:i w:val="false"/>
          <w:color w:val="000000"/>
          <w:sz w:val="22"/>
        </w:rPr>
        <w:t xml:space="preserve"> Príloha č. 22 </w:t>
      </w:r>
    </w:p>
    <w:bookmarkEnd w:id="1159"/>
    <w:p>
      <w:pPr>
        <w:spacing w:before="0" w:after="0"/>
        <w:ind w:left="120"/>
        <w:jc w:val="left"/>
      </w:pPr>
    </w:p>
    <w:bookmarkStart w:name="prilohy.priloha-priloha_c_22_k_vyhlaske_c_60_2025_z_z.oznacenie" w:id="1160"/>
    <w:p>
      <w:pPr>
        <w:spacing w:before="0" w:after="0"/>
        <w:ind w:left="120"/>
        <w:jc w:val="left"/>
      </w:pPr>
      <w:r>
        <w:rPr>
          <w:rFonts w:ascii="Times New Roman" w:hAnsi="Times New Roman"/>
          <w:b w:val="false"/>
          <w:i w:val="false"/>
          <w:color w:val="000000"/>
          <w:sz w:val="22"/>
        </w:rPr>
        <w:t xml:space="preserve">k vyhláške č. 60/2025 Z. z. </w:t>
      </w:r>
    </w:p>
    <w:bookmarkEnd w:id="1160"/>
    <w:bookmarkEnd w:id="1158"/>
    <w:bookmarkStart w:name="prilohy.priloha-priloha_c_22_k_vyhlaske_c_60_2025_z_z" w:id="1161"/>
    <w:p>
      <w:pPr>
        <w:spacing w:before="0" w:after="0"/>
        <w:ind w:left="120"/>
        <w:jc w:val="left"/>
      </w:pPr>
      <w:r>
        <w:rPr>
          <w:rFonts w:ascii="Times New Roman" w:hAnsi="Times New Roman"/>
          <w:b w:val="false"/>
          <w:i w:val="false"/>
          <w:color w:val="000000"/>
          <w:sz w:val="22"/>
        </w:rPr>
        <w:t xml:space="preserve"> </w:t>
      </w:r>
      <w:bookmarkStart w:name="prilohy.priloha-priloha_c_22_k_vyhlaske_c_60_2025_z_z.text" w:id="1162"/>
      <w:bookmarkEnd w:id="1162"/>
      <w:hyperlink r:id="rId61">
        <w:r>
          <w:rPr>
            <w:rFonts w:ascii="Times New Roman" w:hAnsi="Times New Roman"/>
            <w:b w:val="false"/>
            <w:i w:val="false"/>
            <w:color w:val="0000ff"/>
            <w:sz w:val="22"/>
            <w:u w:val="single"/>
          </w:rPr>
          <w:t>Prevziať prílohu - Záverečné stanovisko stavbyvedúceho</w:t>
        </w:r>
      </w:hyperlink>
      <w:bookmarkStart w:name="prilohy.priloha-priloha_c_22_k_vyhlaske_c_60_2025_z_z.text" w:id="1163"/>
      <w:r>
        <w:rPr>
          <w:rFonts w:ascii="Times New Roman" w:hAnsi="Times New Roman"/>
          <w:b w:val="false"/>
          <w:i w:val="false"/>
          <w:color w:val="000000"/>
          <w:sz w:val="22"/>
        </w:rPr>
        <w:t xml:space="preserve"> </w:t>
      </w:r>
      <w:bookmarkEnd w:id="1163"/>
    </w:p>
    <w:bookmarkEnd w:id="1161"/>
    <w:p>
      <w:pPr>
        <w:spacing w:before="0" w:after="0"/>
        <w:ind w:left="120"/>
        <w:jc w:val="left"/>
      </w:pPr>
    </w:p>
    <w:bookmarkStart w:name="prilohy.priloha-priloha_c_22_k_vyhlaske_c_60_2025_z_z" w:id="1164"/>
    <w:p>
      <w:pPr>
        <w:spacing w:before="0" w:after="0"/>
        <w:ind w:left="120"/>
        <w:jc w:val="left"/>
      </w:pPr>
      <w:bookmarkStart w:name="prilohy.priloha-priloha_c_22_k_vyhlaske_c_60_2025_z_z.text" w:id="1165"/>
      <w:bookmarkEnd w:id="1165"/>
    </w:p>
    <w:bookmarkEnd w:id="1164"/>
    <w:bookmarkEnd w:id="1157"/>
    <w:bookmarkStart w:name="prilohy.priloha-priloha_c_23_k_vyhlaske_c_60_2025_z_z" w:id="1166"/>
    <w:p>
      <w:pPr>
        <w:spacing w:before="0" w:after="0"/>
        <w:ind w:left="120"/>
        <w:jc w:val="left"/>
      </w:pPr>
      <w:bookmarkStart w:name="prilohy.priloha-priloha_c_23_k_vyhlaske_c_60_2025_z_z.oznacenie" w:id="1167"/>
      <w:bookmarkStart w:name="prilohy.priloha-priloha_c_23_k_vyhlaske_c_60_2025_z_z.oznacenie" w:id="1168"/>
      <w:r>
        <w:rPr>
          <w:rFonts w:ascii="Times New Roman" w:hAnsi="Times New Roman"/>
          <w:b w:val="false"/>
          <w:i w:val="false"/>
          <w:color w:val="000000"/>
          <w:sz w:val="22"/>
        </w:rPr>
        <w:t xml:space="preserve"> Príloha č. 23 </w:t>
      </w:r>
    </w:p>
    <w:bookmarkEnd w:id="1168"/>
    <w:p>
      <w:pPr>
        <w:spacing w:before="0" w:after="0"/>
        <w:ind w:left="120"/>
        <w:jc w:val="left"/>
      </w:pPr>
    </w:p>
    <w:bookmarkStart w:name="prilohy.priloha-priloha_c_23_k_vyhlaske_c_60_2025_z_z.oznacenie" w:id="1169"/>
    <w:p>
      <w:pPr>
        <w:spacing w:before="0" w:after="0"/>
        <w:ind w:left="120"/>
        <w:jc w:val="left"/>
      </w:pPr>
      <w:r>
        <w:rPr>
          <w:rFonts w:ascii="Times New Roman" w:hAnsi="Times New Roman"/>
          <w:b w:val="false"/>
          <w:i w:val="false"/>
          <w:color w:val="000000"/>
          <w:sz w:val="22"/>
        </w:rPr>
        <w:t xml:space="preserve"> k vyhláške č. 60/2025 Z. z. </w:t>
      </w:r>
    </w:p>
    <w:bookmarkEnd w:id="1169"/>
    <w:bookmarkEnd w:id="1167"/>
    <w:bookmarkStart w:name="prilohy.priloha-priloha_c_23_k_vyhlaske_c_60_2025_z_z" w:id="1170"/>
    <w:p>
      <w:pPr>
        <w:spacing w:before="0" w:after="0"/>
        <w:ind w:left="120"/>
        <w:jc w:val="left"/>
      </w:pPr>
      <w:r>
        <w:rPr>
          <w:rFonts w:ascii="Times New Roman" w:hAnsi="Times New Roman"/>
          <w:b w:val="false"/>
          <w:i w:val="false"/>
          <w:color w:val="000000"/>
          <w:sz w:val="22"/>
        </w:rPr>
        <w:t xml:space="preserve"> </w:t>
      </w:r>
      <w:bookmarkStart w:name="prilohy.priloha-priloha_c_23_k_vyhlaske_c_60_2025_z_z.text" w:id="1171"/>
      <w:bookmarkEnd w:id="1171"/>
      <w:hyperlink r:id="rId62">
        <w:r>
          <w:rPr>
            <w:rFonts w:ascii="Times New Roman" w:hAnsi="Times New Roman"/>
            <w:b w:val="false"/>
            <w:i w:val="false"/>
            <w:color w:val="0000ff"/>
            <w:sz w:val="22"/>
            <w:u w:val="single"/>
          </w:rPr>
          <w:t>Prevziať prílohu - Zjednodušená dokumentácia (pasport stavby)</w:t>
        </w:r>
      </w:hyperlink>
      <w:bookmarkStart w:name="prilohy.priloha-priloha_c_23_k_vyhlaske_c_60_2025_z_z.text" w:id="1172"/>
      <w:r>
        <w:rPr>
          <w:rFonts w:ascii="Times New Roman" w:hAnsi="Times New Roman"/>
          <w:b w:val="false"/>
          <w:i w:val="false"/>
          <w:color w:val="000000"/>
          <w:sz w:val="22"/>
        </w:rPr>
        <w:t xml:space="preserve"> </w:t>
      </w:r>
      <w:bookmarkEnd w:id="1172"/>
    </w:p>
    <w:bookmarkEnd w:id="1170"/>
    <w:p>
      <w:pPr>
        <w:spacing w:before="0" w:after="0"/>
        <w:ind w:left="120"/>
        <w:jc w:val="left"/>
      </w:pPr>
    </w:p>
    <w:bookmarkStart w:name="prilohy.priloha-priloha_c_23_k_vyhlaske_c_60_2025_z_z" w:id="1173"/>
    <w:p>
      <w:pPr>
        <w:spacing w:before="0" w:after="0"/>
        <w:ind w:left="120"/>
        <w:jc w:val="left"/>
      </w:pPr>
      <w:bookmarkStart w:name="prilohy.priloha-priloha_c_23_k_vyhlaske_c_60_2025_z_z.text" w:id="1174"/>
      <w:bookmarkEnd w:id="1174"/>
    </w:p>
    <w:bookmarkEnd w:id="1173"/>
    <w:bookmarkEnd w:id="1166"/>
    <w:bookmarkStart w:name="prilohy.priloha-priloha_c_24_k_vyhlaske_c_60_2025_z_z" w:id="1175"/>
    <w:p>
      <w:pPr>
        <w:spacing w:before="0" w:after="0"/>
        <w:ind w:left="120"/>
        <w:jc w:val="left"/>
      </w:pPr>
      <w:bookmarkStart w:name="prilohy.priloha-priloha_c_24_k_vyhlaske_c_60_2025_z_z.oznacenie" w:id="1176"/>
      <w:bookmarkStart w:name="prilohy.priloha-priloha_c_24_k_vyhlaske_c_60_2025_z_z.oznacenie" w:id="1177"/>
      <w:r>
        <w:rPr>
          <w:rFonts w:ascii="Times New Roman" w:hAnsi="Times New Roman"/>
          <w:b w:val="false"/>
          <w:i w:val="false"/>
          <w:color w:val="000000"/>
          <w:sz w:val="22"/>
        </w:rPr>
        <w:t xml:space="preserve"> Príloha č. 24 </w:t>
      </w:r>
    </w:p>
    <w:bookmarkEnd w:id="1177"/>
    <w:p>
      <w:pPr>
        <w:spacing w:before="0" w:after="0"/>
        <w:ind w:left="120"/>
        <w:jc w:val="left"/>
      </w:pPr>
    </w:p>
    <w:bookmarkStart w:name="prilohy.priloha-priloha_c_24_k_vyhlaske_c_60_2025_z_z.oznacenie" w:id="1178"/>
    <w:p>
      <w:pPr>
        <w:spacing w:before="0" w:after="0"/>
        <w:ind w:left="120"/>
        <w:jc w:val="left"/>
      </w:pPr>
      <w:r>
        <w:rPr>
          <w:rFonts w:ascii="Times New Roman" w:hAnsi="Times New Roman"/>
          <w:b w:val="false"/>
          <w:i w:val="false"/>
          <w:color w:val="000000"/>
          <w:sz w:val="22"/>
        </w:rPr>
        <w:t xml:space="preserve"> k vyhláške č. 60/2025 Z. z. </w:t>
      </w:r>
    </w:p>
    <w:bookmarkEnd w:id="1178"/>
    <w:bookmarkEnd w:id="1176"/>
    <w:bookmarkStart w:name="prilohy.priloha-priloha_c_24_k_vyhlaske_c_60_2025_z_z" w:id="1179"/>
    <w:p>
      <w:pPr>
        <w:spacing w:before="0" w:after="0"/>
        <w:ind w:left="120"/>
        <w:jc w:val="left"/>
      </w:pPr>
      <w:r>
        <w:rPr>
          <w:rFonts w:ascii="Times New Roman" w:hAnsi="Times New Roman"/>
          <w:b w:val="false"/>
          <w:i w:val="false"/>
          <w:color w:val="000000"/>
          <w:sz w:val="22"/>
        </w:rPr>
        <w:t xml:space="preserve"> </w:t>
      </w:r>
      <w:bookmarkStart w:name="prilohy.priloha-priloha_c_24_k_vyhlaske_c_60_2025_z_z.text" w:id="1180"/>
      <w:bookmarkEnd w:id="1180"/>
      <w:hyperlink r:id="rId63">
        <w:r>
          <w:rPr>
            <w:rFonts w:ascii="Times New Roman" w:hAnsi="Times New Roman"/>
            <w:b w:val="false"/>
            <w:i w:val="false"/>
            <w:color w:val="0000ff"/>
            <w:sz w:val="22"/>
            <w:u w:val="single"/>
          </w:rPr>
          <w:t>Prevziať prílohu - Tvorba názvu súborov pre dokumentáciu stavieb v elektronickej podobe</w:t>
        </w:r>
      </w:hyperlink>
      <w:bookmarkStart w:name="prilohy.priloha-priloha_c_24_k_vyhlaske_c_60_2025_z_z.text" w:id="1181"/>
      <w:r>
        <w:rPr>
          <w:rFonts w:ascii="Times New Roman" w:hAnsi="Times New Roman"/>
          <w:b w:val="false"/>
          <w:i w:val="false"/>
          <w:color w:val="000000"/>
          <w:sz w:val="22"/>
        </w:rPr>
        <w:t xml:space="preserve"> </w:t>
      </w:r>
      <w:bookmarkEnd w:id="1181"/>
    </w:p>
    <w:bookmarkEnd w:id="1179"/>
    <w:p>
      <w:pPr>
        <w:spacing w:before="0" w:after="0"/>
        <w:ind w:left="120"/>
        <w:jc w:val="left"/>
      </w:pPr>
    </w:p>
    <w:bookmarkStart w:name="prilohy.priloha-priloha_c_24_k_vyhlaske_c_60_2025_z_z" w:id="1182"/>
    <w:p>
      <w:pPr>
        <w:spacing w:before="0" w:after="0"/>
        <w:ind w:left="120"/>
        <w:jc w:val="left"/>
      </w:pPr>
      <w:bookmarkStart w:name="prilohy.priloha-priloha_c_24_k_vyhlaske_c_60_2025_z_z.text" w:id="1183"/>
      <w:bookmarkEnd w:id="1183"/>
    </w:p>
    <w:bookmarkEnd w:id="1182"/>
    <w:bookmarkEnd w:id="1175"/>
    <w:bookmarkEnd w:id="967"/>
    <w:bookmarkStart w:name="iri" w:id="1184"/>
    <w:p>
      <w:pPr>
        <w:spacing w:before="0" w:after="0"/>
        <w:ind w:left="120"/>
        <w:jc w:val="left"/>
      </w:pPr>
    </w:p>
    <w:bookmarkEnd w:id="1184"/>
    <w:bookmarkEnd w:id="3"/>
    <w:bookmarkEnd w:id="2"/>
    <w:bookmarkEnd w:id="1"/>
    <w:bookmarkEnd w:id="0"/>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www.slov-lex.sk/static/pdf/SK/ZZ/2025/60/ZZ_2025_60_20250401.pdf" Type="http://schemas.openxmlformats.org/officeDocument/2006/relationships/hyperlink" Id="rId4"/>
    <Relationship TargetMode="External" Target="https://www.slov-lex.sk/pravne-predpisy/SK/ZZ/2022/200/#paragraf-39.odsek-1.pismeno-c" Type="http://schemas.openxmlformats.org/officeDocument/2006/relationships/hyperlink" Id="rId5"/>
    <Relationship TargetMode="External" Target="https://www.slov-lex.sk/pravne-predpisy/SK/ZZ/2025/25/#paragraf-83.odsek-1.pismeno-b" Type="http://schemas.openxmlformats.org/officeDocument/2006/relationships/hyperlink" Id="rId6"/>
    <Relationship TargetMode="External" Target="https://www.slov-lex.sk/pravne-predpisy/SK/ZZ/2025/25/#paragraf-63.odsek-3" Type="http://schemas.openxmlformats.org/officeDocument/2006/relationships/hyperlink" Id="rId7"/>
    <Relationship TargetMode="External" Target="https://www.slov-lex.sk/pravne-predpisy/SK/ZZ/2025/25/#paragraf-21" Type="http://schemas.openxmlformats.org/officeDocument/2006/relationships/hyperlink" Id="rId8"/>
    <Relationship TargetMode="External" Target="https://www.slov-lex.sk/pravne-predpisy/SK/ZZ/2025/25/#paragraf-22" Type="http://schemas.openxmlformats.org/officeDocument/2006/relationships/hyperlink" Id="rId9"/>
    <Relationship TargetMode="External" Target="https://www.slov-lex.sk/pravne-predpisy/SK/ZZ/2025/25/#paragraf-50" Type="http://schemas.openxmlformats.org/officeDocument/2006/relationships/hyperlink" Id="rId10"/>
    <Relationship TargetMode="External" Target="https://www.slov-lex.sk/pravne-predpisy/SK/ZZ/2025/25/#paragraf-62" Type="http://schemas.openxmlformats.org/officeDocument/2006/relationships/hyperlink" Id="rId11"/>
    <Relationship TargetMode="External" Target="https://www.slov-lex.sk/pravne-predpisy/SK/ZZ/2025/25/#paragraf-21" Type="http://schemas.openxmlformats.org/officeDocument/2006/relationships/hyperlink" Id="rId12"/>
    <Relationship TargetMode="External" Target="https://www.slov-lex.sk/pravne-predpisy/SK/ZZ/2025/25/#paragraf-22" Type="http://schemas.openxmlformats.org/officeDocument/2006/relationships/hyperlink" Id="rId13"/>
    <Relationship TargetMode="External" Target="https://www.slov-lex.sk/pravne-predpisy/SK/ZZ/2025/25/#paragraf-65" Type="http://schemas.openxmlformats.org/officeDocument/2006/relationships/hyperlink" Id="rId14"/>
    <Relationship TargetMode="External" Target="https://www.slov-lex.sk/pravne-predpisy/SK/ZZ/2025/25/#paragraf-43.odsek-3" Type="http://schemas.openxmlformats.org/officeDocument/2006/relationships/hyperlink" Id="rId15"/>
    <Relationship TargetMode="External" Target="https://www.slov-lex.sk/pravne-predpisy/SK/ZZ/2025/25/#paragraf-69" Type="http://schemas.openxmlformats.org/officeDocument/2006/relationships/hyperlink" Id="rId16"/>
    <Relationship TargetMode="External" Target="https://www.slov-lex.sk/pravne-predpisy/SK/ZZ/2025/25/#paragraf-70" Type="http://schemas.openxmlformats.org/officeDocument/2006/relationships/hyperlink" Id="rId17"/>
    <Relationship TargetMode="External" Target="https://www.slov-lex.sk/pravne-predpisy/SK/ZZ/2025/25/#paragraf-66" Type="http://schemas.openxmlformats.org/officeDocument/2006/relationships/hyperlink" Id="rId18"/>
    <Relationship TargetMode="External" Target="https://www.slov-lex.sk/pravne-predpisy/SK/ZZ/2025/25/#paragraf-68" Type="http://schemas.openxmlformats.org/officeDocument/2006/relationships/hyperlink" Id="rId19"/>
    <Relationship TargetMode="External" Target="https://www.slov-lex.sk/pravne-predpisy/SK/ZZ/2025/25/#paragraf-63" Type="http://schemas.openxmlformats.org/officeDocument/2006/relationships/hyperlink" Id="rId20"/>
    <Relationship TargetMode="External" Target="https://www.slov-lex.sk/pravne-predpisy/SK/ZZ/2025/25/#paragraf-63.odsek-11" Type="http://schemas.openxmlformats.org/officeDocument/2006/relationships/hyperlink" Id="rId21"/>
    <Relationship TargetMode="External" Target="https://www.slov-lex.sk/pravne-predpisy/SK/ZZ/2025/25/#paragraf-64.odsek-2" Type="http://schemas.openxmlformats.org/officeDocument/2006/relationships/hyperlink" Id="rId22"/>
    <Relationship TargetMode="External" Target="https://www.slov-lex.sk/pravne-predpisy/SK/ZZ/2025/25/#paragraf-21.odsek-13" Type="http://schemas.openxmlformats.org/officeDocument/2006/relationships/hyperlink" Id="rId23"/>
    <Relationship TargetMode="External" Target="https://www.slov-lex.sk/pravne-predpisy/SK/ZZ/2025/25/#paragraf-21.odsek-14" Type="http://schemas.openxmlformats.org/officeDocument/2006/relationships/hyperlink" Id="rId24"/>
    <Relationship TargetMode="External" Target="https://www.slov-lex.sk/pravne-predpisy/SK/ZZ/2025/25/#paragraf-77.odsek-4" Type="http://schemas.openxmlformats.org/officeDocument/2006/relationships/hyperlink" Id="rId25"/>
    <Relationship TargetMode="External" Target="https://www.slov-lex.sk/pravne-predpisy/SK/ZZ/2025/25/#paragraf-63.odsek-8" Type="http://schemas.openxmlformats.org/officeDocument/2006/relationships/hyperlink" Id="rId26"/>
    <Relationship TargetMode="External" Target="https://www.slov-lex.sk/pravne-predpisy/SK/ZZ/2025/25/#paragraf-65.odsek-4" Type="http://schemas.openxmlformats.org/officeDocument/2006/relationships/hyperlink" Id="rId27"/>
    <Relationship TargetMode="External" Target="https://www.slov-lex.sk/pravne-predpisy/SK/ZZ/2025/25/#paragraf-45.odsek-2.pismeno-i" Type="http://schemas.openxmlformats.org/officeDocument/2006/relationships/hyperlink" Id="rId28"/>
    <Relationship TargetMode="External" Target="https://www.slov-lex.sk/pravne-predpisy/SK/ZZ/2022/200/#paragraf-24" Type="http://schemas.openxmlformats.org/officeDocument/2006/relationships/hyperlink" Id="rId29"/>
    <Relationship TargetMode="External" Target="https://www.slov-lex.sk/pravne-predpisy/SK/ZZ/2022/200/#paragraf-24a" Type="http://schemas.openxmlformats.org/officeDocument/2006/relationships/hyperlink" Id="rId30"/>
    <Relationship TargetMode="External" Target="https://www.slov-lex.sk/pravne-predpisy/SK/ZZ/2025/25/#paragraf-22.odsek-1.pismeno-a" Type="http://schemas.openxmlformats.org/officeDocument/2006/relationships/hyperlink" Id="rId31"/>
    <Relationship TargetMode="External" Target="https://www.slov-lex.sk/pravne-predpisy/SK/ZZ/2022/200/#paragraf-24b" Type="http://schemas.openxmlformats.org/officeDocument/2006/relationships/hyperlink" Id="rId32"/>
    <Relationship TargetMode="External" Target="https://www.slov-lex.sk/pravne-predpisy/SK/ZZ/1967/71/#paragraf-47" Type="http://schemas.openxmlformats.org/officeDocument/2006/relationships/hyperlink" Id="rId33"/>
    <Relationship TargetMode="External" Target="https://www.slov-lex.sk/pravne-predpisy/SK/ZZ/1967/71/#paragraf-47" Type="http://schemas.openxmlformats.org/officeDocument/2006/relationships/hyperlink" Id="rId34"/>
    <Relationship TargetMode="External" Target="https://www.slov-lex.sk/pravne-predpisy/SK/ZZ/2025/25/#paragraf-62.odsek-1" Type="http://schemas.openxmlformats.org/officeDocument/2006/relationships/hyperlink" Id="rId35"/>
    <Relationship TargetMode="External" Target="https://www.slov-lex.sk/pravne-predpisy/SK/ZZ/1967/71/#paragraf-47" Type="http://schemas.openxmlformats.org/officeDocument/2006/relationships/hyperlink" Id="rId36"/>
    <Relationship TargetMode="External" Target="https://www.slov-lex.sk/pravne-predpisy/SK/ZZ/1967/71/#paragraf-47" Type="http://schemas.openxmlformats.org/officeDocument/2006/relationships/hyperlink" Id="rId37"/>
    <Relationship TargetMode="External" Target="https://www.slov-lex.sk/pravne-predpisy/SK/ZZ/1967/71/#paragraf-47" Type="http://schemas.openxmlformats.org/officeDocument/2006/relationships/hyperlink" Id="rId38"/>
    <Relationship TargetMode="External" Target="https://www.slov-lex.sk/pravne-predpisy/SK/ZZ/1967/71/#paragraf-47" Type="http://schemas.openxmlformats.org/officeDocument/2006/relationships/hyperlink" Id="rId39"/>
    <Relationship TargetMode="External" Target="https://www.slov-lex.sk/static/pdf/pdf/prilohy/SK/ZZ/2025/60/20250401_5721357-2.pdf" Type="http://schemas.openxmlformats.org/officeDocument/2006/relationships/hyperlink" Id="rId40"/>
    <Relationship TargetMode="External" Target="https://www.slov-lex.sk/static/pdf/pdf/prilohy/SK/ZZ/2025/60/20250401_5721359-2.pdf" Type="http://schemas.openxmlformats.org/officeDocument/2006/relationships/hyperlink" Id="rId41"/>
    <Relationship TargetMode="External" Target="https://www.slov-lex.sk/static/pdf/pdf/prilohy/SK/ZZ/2025/60/20250401_5721361-2.pdf" Type="http://schemas.openxmlformats.org/officeDocument/2006/relationships/hyperlink" Id="rId42"/>
    <Relationship TargetMode="External" Target="https://www.slov-lex.sk/static/pdf/pdf/prilohy/SK/ZZ/2025/60/20250401_5721363-2.pdf" Type="http://schemas.openxmlformats.org/officeDocument/2006/relationships/hyperlink" Id="rId43"/>
    <Relationship TargetMode="External" Target="https://www.slov-lex.sk/static/pdf/pdf/prilohy/SK/ZZ/2025/60/20250401_5721365-2.pdf" Type="http://schemas.openxmlformats.org/officeDocument/2006/relationships/hyperlink" Id="rId44"/>
    <Relationship TargetMode="External" Target="https://www.slov-lex.sk/static/pdf/pdf/prilohy/SK/ZZ/2025/60/20250401_5721367-2.pdf" Type="http://schemas.openxmlformats.org/officeDocument/2006/relationships/hyperlink" Id="rId45"/>
    <Relationship TargetMode="External" Target="https://www.slov-lex.sk/static/pdf/pdf/prilohy/SK/ZZ/2025/60/20250401_5721369-2.pdf" Type="http://schemas.openxmlformats.org/officeDocument/2006/relationships/hyperlink" Id="rId46"/>
    <Relationship TargetMode="External" Target="https://www.slov-lex.sk/static/pdf/pdf/prilohy/SK/ZZ/2025/60/20250401_5721371-2.pdf" Type="http://schemas.openxmlformats.org/officeDocument/2006/relationships/hyperlink" Id="rId47"/>
    <Relationship TargetMode="External" Target="https://www.slov-lex.sk/static/pdf/pdf/prilohy/SK/ZZ/2025/60/20250401_5721373-2.pdf" Type="http://schemas.openxmlformats.org/officeDocument/2006/relationships/hyperlink" Id="rId48"/>
    <Relationship TargetMode="External" Target="https://www.slov-lex.sk/static/pdf/pdf/prilohy/SK/ZZ/2025/60/20250401_5721375-2.pdf" Type="http://schemas.openxmlformats.org/officeDocument/2006/relationships/hyperlink" Id="rId49"/>
    <Relationship TargetMode="External" Target="https://www.slov-lex.sk/static/pdf/pdf/prilohy/SK/ZZ/2025/60/20250401_5721377-2.pdf" Type="http://schemas.openxmlformats.org/officeDocument/2006/relationships/hyperlink" Id="rId50"/>
    <Relationship TargetMode="External" Target="https://www.slov-lex.sk/static/pdf/pdf/prilohy/SK/ZZ/2025/60/20250401_5721379-2.pdf" Type="http://schemas.openxmlformats.org/officeDocument/2006/relationships/hyperlink" Id="rId51"/>
    <Relationship TargetMode="External" Target="https://www.slov-lex.sk/static/pdf/pdf/prilohy/SK/ZZ/2025/60/20250401_5721381-2.pdf" Type="http://schemas.openxmlformats.org/officeDocument/2006/relationships/hyperlink" Id="rId52"/>
    <Relationship TargetMode="External" Target="https://www.slov-lex.sk/static/pdf/pdf/prilohy/SK/ZZ/2025/60/20250401_5721503-2.pdf" Type="http://schemas.openxmlformats.org/officeDocument/2006/relationships/hyperlink" Id="rId53"/>
    <Relationship TargetMode="External" Target="https://www.slov-lex.sk/static/pdf/pdf/prilohy/SK/ZZ/2025/60/20250401_5721385-2.pdf" Type="http://schemas.openxmlformats.org/officeDocument/2006/relationships/hyperlink" Id="rId54"/>
    <Relationship TargetMode="External" Target="https://www.slov-lex.sk/static/pdf/pdf/prilohy/SK/ZZ/2025/60/20250401_5721546-2.pdf" Type="http://schemas.openxmlformats.org/officeDocument/2006/relationships/hyperlink" Id="rId55"/>
    <Relationship TargetMode="External" Target="https://www.slov-lex.sk/static/pdf/pdf/prilohy/SK/ZZ/2025/60/20250401_5721389-2.pdf" Type="http://schemas.openxmlformats.org/officeDocument/2006/relationships/hyperlink" Id="rId56"/>
    <Relationship TargetMode="External" Target="https://www.slov-lex.sk/static/pdf/pdf/prilohy/SK/ZZ/2025/60/20250401_5721391-2.pdf" Type="http://schemas.openxmlformats.org/officeDocument/2006/relationships/hyperlink" Id="rId57"/>
    <Relationship TargetMode="External" Target="https://www.slov-lex.sk/static/pdf/pdf/prilohy/SK/ZZ/2025/60/20250401_5721393-2.pdf" Type="http://schemas.openxmlformats.org/officeDocument/2006/relationships/hyperlink" Id="rId58"/>
    <Relationship TargetMode="External" Target="https://www.slov-lex.sk/static/pdf/pdf/prilohy/SK/ZZ/2025/60/20250401_5721395-2.pdf" Type="http://schemas.openxmlformats.org/officeDocument/2006/relationships/hyperlink" Id="rId59"/>
    <Relationship TargetMode="External" Target="https://www.slov-lex.sk/static/pdf/pdf/prilohy/SK/ZZ/2025/60/20250401_5721397-2.pdf" Type="http://schemas.openxmlformats.org/officeDocument/2006/relationships/hyperlink" Id="rId60"/>
    <Relationship TargetMode="External" Target="https://www.slov-lex.sk/static/pdf/pdf/prilohy/SK/ZZ/2025/60/20250401_5721561-2.pdf" Type="http://schemas.openxmlformats.org/officeDocument/2006/relationships/hyperlink" Id="rId61"/>
    <Relationship TargetMode="External" Target="https://www.slov-lex.sk/static/pdf/pdf/prilohy/SK/ZZ/2025/60/20250401_5721402-2.pdf" Type="http://schemas.openxmlformats.org/officeDocument/2006/relationships/hyperlink" Id="rId62"/>
    <Relationship TargetMode="External" Target="https://www.slov-lex.sk/static/pdf/pdf/prilohy/SK/ZZ/2025/60/20250401_5721403-2.pdf" Type="http://schemas.openxmlformats.org/officeDocument/2006/relationships/hyperlink" Id="rId6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